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70da" w14:textId="f9b7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Благовещенского сельского округа Жамбылского района Северо-Казахстанской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29 декабря 2021 года № 11/2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Благовещенского сельского округа Жамбылского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131 180,8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123 079,8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131 391,3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210,5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210,5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13/3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25.11.2022 </w:t>
      </w:r>
      <w:r>
        <w:rPr>
          <w:rFonts w:ascii="Times New Roman"/>
          <w:b w:val="false"/>
          <w:i w:val="false"/>
          <w:color w:val="00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 указываемое в их учредительных документах, располагается на территории села.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других доходов от коммунальной собственности сельского округа (коммунальной собственности местного самоуправления);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других неналоговых поступлений в бюджет сельского округа.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2022 год в сумме 51 439 тысяч тенге.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2022 год целевые трансферты из республиканского бюджета.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определяются решением акима Благовещенского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2022 год поступление целевых трансфертов на развитие социальной и инженерной инфраструктуры в сельских населенных пунктах в рамках проекта "Ауыл-Ел бесігі".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определяются решением акима Благовещенского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сельского округа на 2022 год целевые трансферты из районного бюджета.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определяются решением акима Благовещенского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Предусмотреть расходы бюджета сельского округа за счет свободных остатков бюджетных средств, сложившихся на 1 января 2022 года, и возврата целевых трансфертов районного бюджета, неиспользованных (недоиспользованных) в 2021 году,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13/3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Учесть в бюджете сельского округа на 2022 год поступление целевых текущих трансфертов за счет гарантированных трансфертов из Национального фонда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Национального фонда Республики Казахстан определяются решением акима Благовещенского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8-2 в соответствии с решением маслихата Жамбылского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8-3. Учесть в бюджете сельского округа на 2022 год целевые трансферты из областного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определяются решением акима Благовещенского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8-3 в соответствии с решением маслихата Жамбылского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2022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</w:t>
            </w:r>
          </w:p>
        </w:tc>
      </w:tr>
    </w:tbl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Благовещенского сельского округа Жамбылского района Северо-Казахстанской области на 2022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>№ 13/3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25.11.2022 </w:t>
      </w:r>
      <w:r>
        <w:rPr>
          <w:rFonts w:ascii="Times New Roman"/>
          <w:b w:val="false"/>
          <w:i w:val="false"/>
          <w:color w:val="ff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Благовещенского сельского округа Жамбылского района Северо-Казахстанской области на 2023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</w:t>
            </w:r>
          </w:p>
        </w:tc>
      </w:tr>
    </w:tbl>
    <w:bookmarkStart w:name="z8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Благовещенского сельского округа Жамбылского района Северо-Казахстанской области на 2024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11/2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>№ 13/3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2022 год за счет свободных остатков бюджетных средств, сложивщихся на 1 января 2022 года и возврата неиспользованных (недоиспользованных) в 2021 году целевых трансфертов из районного бюджета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Траснферты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