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dfbe" w14:textId="bf7d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–51 698,5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50 575,5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52 146,7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28 243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2022 год целевые трансферты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Секеретарь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Жамбылсого сельского округа Жамбылского района Северо-Казахстанской области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