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9003" w14:textId="e439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Казанского сельского округа Жамбылского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декабря 2021 года № 11/4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Казанского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48 286,3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44 671,3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 в сумме 41 097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целевые трансферты из республиканского бюджета.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определяются решением акима Казанского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районного бюджета неиспользованных (недоиспользованных) в 2021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Казанского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Учесть в бюджете сельского округа на 2022 год целевые трансферты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Казанского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ff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48 286,3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 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</w:t>
            </w:r>
          </w:p>
        </w:tc>
      </w:tr>
    </w:tbl>
    <w:bookmarkStart w:name="z7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