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c950" w14:textId="d35c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Майбалыкского сельского округа Жамбылского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декабря 2021 года № 11/7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Майбалыкского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47 309,1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45 258,1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47 440,8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000000"/>
          <w:sz w:val="28"/>
        </w:rPr>
        <w:t>№ 21/7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 в сумме 33 658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целевые трансферты из республиканского бюджета.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определяются решением акима Майбалыкского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областного бюджета неиспользованных (недоиспользованных) в 2021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Майбалыкского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Учесть в бюджете сельского округа на 2022 год целевые трансферты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Майбалыкского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Учесть в бюджете сельского округа на 2022 год целевые трансферты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определяются решением акима Майбалыкского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6-4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2022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ff0000"/>
          <w:sz w:val="28"/>
        </w:rPr>
        <w:t>№ 21/7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спорт, туризм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</w:t>
            </w:r>
          </w:p>
        </w:tc>
      </w:tr>
    </w:tbl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 из областного бюджета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