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ddec" w14:textId="739d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Жамбылского района Северо-Казахстанской области</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15 июня 2021 года № 5/17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маслихат Жамбылского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1. Утвердить прилагаемый регламент собрания местного сообщества сельских округов Жамбылского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с момента принятия.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маслихата Жамбылского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Волков Секретарь маслихата Жамбылского района      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5/17 от "15" июня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12" w:id="3"/>
    <w:p>
      <w:pPr>
        <w:spacing w:after="0"/>
        <w:ind w:left="0"/>
        <w:jc w:val="left"/>
      </w:pPr>
      <w:r>
        <w:rPr>
          <w:rFonts w:ascii="Times New Roman"/>
          <w:b/>
          <w:i w:val="false"/>
          <w:color w:val="000000"/>
        </w:rPr>
        <w:t xml:space="preserve">  Регламент собрания местного сообщества сельских округов Жамбылского района Северо-Казахстанской области</w:t>
      </w:r>
    </w:p>
    <w:bookmarkEnd w:id="3"/>
    <w:p>
      <w:pPr>
        <w:spacing w:after="0"/>
        <w:ind w:left="0"/>
        <w:jc w:val="both"/>
      </w:pPr>
      <w:r>
        <w:rPr>
          <w:rFonts w:ascii="Times New Roman"/>
          <w:b w:val="false"/>
          <w:i w:val="false"/>
          <w:color w:val="ff0000"/>
          <w:sz w:val="28"/>
        </w:rPr>
        <w:t xml:space="preserve">
      Сноска. Приложение в редакции решения маслихата Жамбылского района Северо-Казахстанской области от 9.07.2021 </w:t>
      </w:r>
      <w:r>
        <w:rPr>
          <w:rFonts w:ascii="Times New Roman"/>
          <w:b w:val="false"/>
          <w:i w:val="false"/>
          <w:color w:val="ff0000"/>
          <w:sz w:val="28"/>
        </w:rPr>
        <w:t>№ 6/9</w:t>
      </w:r>
      <w:r>
        <w:rPr>
          <w:rFonts w:ascii="Times New Roman"/>
          <w:b w:val="false"/>
          <w:i w:val="false"/>
          <w:color w:val="ff0000"/>
          <w:sz w:val="28"/>
        </w:rPr>
        <w:t xml:space="preserve"> (вступает в силу с момента принятия); 08.06.2022 </w:t>
      </w:r>
      <w:r>
        <w:rPr>
          <w:rFonts w:ascii="Times New Roman"/>
          <w:b w:val="false"/>
          <w:i w:val="false"/>
          <w:color w:val="ff0000"/>
          <w:sz w:val="28"/>
        </w:rPr>
        <w:t>№ 16/16</w:t>
      </w:r>
      <w:r>
        <w:rPr>
          <w:rFonts w:ascii="Times New Roman"/>
          <w:b w:val="false"/>
          <w:i w:val="false"/>
          <w:color w:val="ff0000"/>
          <w:sz w:val="28"/>
        </w:rPr>
        <w:t xml:space="preserve"> (вводится в действие со дня его первого официального опубликования); от 07.06.2023 </w:t>
      </w:r>
      <w:r>
        <w:rPr>
          <w:rFonts w:ascii="Times New Roman"/>
          <w:b w:val="false"/>
          <w:i w:val="false"/>
          <w:color w:val="ff0000"/>
          <w:sz w:val="28"/>
        </w:rPr>
        <w:t>№ 4/18</w:t>
      </w:r>
      <w:r>
        <w:rPr>
          <w:rFonts w:ascii="Times New Roman"/>
          <w:b w:val="false"/>
          <w:i w:val="false"/>
          <w:color w:val="ff0000"/>
          <w:sz w:val="28"/>
        </w:rPr>
        <w:t xml:space="preserve"> (вводится в действие со дня его первого официального опубликования); от 17.07.2024 </w:t>
      </w:r>
      <w:r>
        <w:rPr>
          <w:rFonts w:ascii="Times New Roman"/>
          <w:b w:val="false"/>
          <w:i w:val="false"/>
          <w:color w:val="ff0000"/>
          <w:sz w:val="28"/>
        </w:rPr>
        <w:t>№ 20/4</w:t>
      </w:r>
      <w:r>
        <w:rPr>
          <w:rFonts w:ascii="Times New Roman"/>
          <w:b w:val="false"/>
          <w:i w:val="false"/>
          <w:color w:val="ff0000"/>
          <w:sz w:val="28"/>
        </w:rPr>
        <w:t xml:space="preserve"> (вводится в действие со дня его первого официального опубликования).</w:t>
      </w:r>
    </w:p>
    <w:bookmarkStart w:name="z19"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1. Настоящий регламент собрания местного сообщества разработан в соответствии с пунктом 3-1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утвержденного приказом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Start w:name="z22" w:id="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
    <w:bookmarkStart w:name="z23"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(далее – сельского округа), в границах которого осуществляется местное самоуправление, формируются и функционируют его органы;</w:t>
      </w:r>
    </w:p>
    <w:bookmarkEnd w:id="6"/>
    <w:bookmarkStart w:name="z24" w:id="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
    <w:bookmarkStart w:name="z25" w:id="8"/>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Республики Казахстан "О местном государственном управлении и самоуправлении в Республике Казахстан" (далее - Закон) и иными законодательными актами Республики Казахстан связано с обеспечением прав и законных интересов большинства жителей сельского округа;</w:t>
      </w:r>
    </w:p>
    <w:bookmarkEnd w:id="8"/>
    <w:bookmarkStart w:name="z26" w:id="9"/>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9"/>
    <w:bookmarkStart w:name="z27" w:id="1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28" w:id="11"/>
    <w:p>
      <w:pPr>
        <w:spacing w:after="0"/>
        <w:ind w:left="0"/>
        <w:jc w:val="both"/>
      </w:pPr>
      <w:r>
        <w:rPr>
          <w:rFonts w:ascii="Times New Roman"/>
          <w:b w:val="false"/>
          <w:i w:val="false"/>
          <w:color w:val="000000"/>
          <w:sz w:val="28"/>
        </w:rPr>
        <w:t xml:space="preserve">
      </w:t>
      </w:r>
      <w:r>
        <w:rPr>
          <w:rFonts w:ascii="Times New Roman"/>
          <w:b/>
          <w:i w:val="false"/>
          <w:color w:val="000000"/>
          <w:sz w:val="28"/>
        </w:rPr>
        <w:t>3. Регламент собрания утверждается маслихатом района.</w:t>
      </w:r>
    </w:p>
    <w:bookmarkEnd w:id="11"/>
    <w:bookmarkStart w:name="z29"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30"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3"/>
    <w:bookmarkStart w:name="z31" w:id="14"/>
    <w:p>
      <w:pPr>
        <w:spacing w:after="0"/>
        <w:ind w:left="0"/>
        <w:jc w:val="both"/>
      </w:pPr>
      <w:r>
        <w:rPr>
          <w:rFonts w:ascii="Times New Roman"/>
          <w:b w:val="false"/>
          <w:i w:val="false"/>
          <w:color w:val="000000"/>
          <w:sz w:val="28"/>
        </w:rPr>
        <w:t>
      1) до 10 тысяч населения 5-10 членов собрания;</w:t>
      </w:r>
    </w:p>
    <w:bookmarkEnd w:id="14"/>
    <w:bookmarkStart w:name="z32" w:id="15"/>
    <w:p>
      <w:pPr>
        <w:spacing w:after="0"/>
        <w:ind w:left="0"/>
        <w:jc w:val="both"/>
      </w:pPr>
      <w:r>
        <w:rPr>
          <w:rFonts w:ascii="Times New Roman"/>
          <w:b w:val="false"/>
          <w:i w:val="false"/>
          <w:color w:val="000000"/>
          <w:sz w:val="28"/>
        </w:rPr>
        <w:t>
      2) 10-15 тысяч населения – 11-15 членов собрания;</w:t>
      </w:r>
    </w:p>
    <w:bookmarkEnd w:id="15"/>
    <w:bookmarkStart w:name="z33" w:id="16"/>
    <w:p>
      <w:pPr>
        <w:spacing w:after="0"/>
        <w:ind w:left="0"/>
        <w:jc w:val="both"/>
      </w:pPr>
      <w:r>
        <w:rPr>
          <w:rFonts w:ascii="Times New Roman"/>
          <w:b w:val="false"/>
          <w:i w:val="false"/>
          <w:color w:val="000000"/>
          <w:sz w:val="28"/>
        </w:rPr>
        <w:t>
      3) 15-20 тысяч населения – 16-20 членов собрания;</w:t>
      </w:r>
    </w:p>
    <w:bookmarkEnd w:id="16"/>
    <w:bookmarkStart w:name="z34" w:id="17"/>
    <w:p>
      <w:pPr>
        <w:spacing w:after="0"/>
        <w:ind w:left="0"/>
        <w:jc w:val="both"/>
      </w:pPr>
      <w:r>
        <w:rPr>
          <w:rFonts w:ascii="Times New Roman"/>
          <w:b w:val="false"/>
          <w:i w:val="false"/>
          <w:color w:val="000000"/>
          <w:sz w:val="28"/>
        </w:rPr>
        <w:t>
      4) свыше 20 тысяч населения – 21-25 членов собрания.</w:t>
      </w:r>
    </w:p>
    <w:bookmarkEnd w:id="17"/>
    <w:bookmarkStart w:name="z35" w:id="1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8"/>
    <w:bookmarkStart w:name="z36" w:id="1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9"/>
    <w:bookmarkStart w:name="z37" w:id="20"/>
    <w:p>
      <w:pPr>
        <w:spacing w:after="0"/>
        <w:ind w:left="0"/>
        <w:jc w:val="both"/>
      </w:pPr>
      <w:r>
        <w:rPr>
          <w:rFonts w:ascii="Times New Roman"/>
          <w:b w:val="false"/>
          <w:i w:val="false"/>
          <w:color w:val="000000"/>
          <w:sz w:val="28"/>
        </w:rPr>
        <w:t xml:space="preserve">
      </w:t>
      </w:r>
      <w:r>
        <w:rPr>
          <w:rFonts w:ascii="Times New Roman"/>
          <w:b/>
          <w:i w:val="false"/>
          <w:color w:val="000000"/>
          <w:sz w:val="28"/>
        </w:rPr>
        <w:t>2. Порядок проведения созыва собрания местного сообщества</w:t>
      </w:r>
    </w:p>
    <w:bookmarkEnd w:id="20"/>
    <w:bookmarkStart w:name="z38" w:id="2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1"/>
    <w:bookmarkStart w:name="z39" w:id="2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2"/>
    <w:bookmarkStart w:name="z40" w:id="23"/>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3"/>
    <w:bookmarkStart w:name="z41" w:id="24"/>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4"/>
    <w:bookmarkStart w:name="z42" w:id="2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5"/>
    <w:bookmarkStart w:name="z43" w:id="2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6"/>
    <w:bookmarkStart w:name="z44" w:id="2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7"/>
    <w:bookmarkStart w:name="z45" w:id="2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8"/>
    <w:bookmarkStart w:name="z46" w:id="2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9"/>
    <w:bookmarkStart w:name="z47" w:id="3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0"/>
    <w:bookmarkStart w:name="z48" w:id="3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1"/>
    <w:bookmarkStart w:name="z49" w:id="32"/>
    <w:p>
      <w:pPr>
        <w:spacing w:after="0"/>
        <w:ind w:left="0"/>
        <w:jc w:val="both"/>
      </w:pPr>
      <w:r>
        <w:rPr>
          <w:rFonts w:ascii="Times New Roman"/>
          <w:b w:val="false"/>
          <w:i w:val="false"/>
          <w:color w:val="000000"/>
          <w:sz w:val="28"/>
        </w:rPr>
        <w:t>
      другие текущие вопросы местного сообщества.</w:t>
      </w:r>
    </w:p>
    <w:bookmarkEnd w:id="32"/>
    <w:bookmarkStart w:name="z50" w:id="33"/>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33"/>
    <w:bookmarkStart w:name="z51" w:id="3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4"/>
    <w:bookmarkStart w:name="z52" w:id="3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5"/>
    <w:bookmarkStart w:name="z53" w:id="36"/>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6"/>
    <w:bookmarkStart w:name="z54" w:id="3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7"/>
    <w:bookmarkStart w:name="z55" w:id="38"/>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8"/>
    <w:bookmarkStart w:name="z56" w:id="39"/>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9"/>
    <w:bookmarkStart w:name="z57" w:id="40"/>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0"/>
    <w:bookmarkStart w:name="z58" w:id="41"/>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1"/>
    <w:bookmarkStart w:name="z59" w:id="42"/>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42"/>
    <w:bookmarkStart w:name="z60" w:id="43"/>
    <w:p>
      <w:pPr>
        <w:spacing w:after="0"/>
        <w:ind w:left="0"/>
        <w:jc w:val="both"/>
      </w:pPr>
      <w:r>
        <w:rPr>
          <w:rFonts w:ascii="Times New Roman"/>
          <w:b w:val="false"/>
          <w:i w:val="false"/>
          <w:color w:val="000000"/>
          <w:sz w:val="28"/>
        </w:rPr>
        <w:t>
      В повестку дня включаются вопросы о ходе и (или) исполнении решений, принятых на предыдущих созывах собрании.</w:t>
      </w:r>
    </w:p>
    <w:bookmarkEnd w:id="43"/>
    <w:bookmarkStart w:name="z61" w:id="4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4"/>
    <w:bookmarkStart w:name="z62" w:id="4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5"/>
    <w:bookmarkStart w:name="z63" w:id="4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6"/>
    <w:bookmarkStart w:name="z64" w:id="4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7"/>
    <w:bookmarkStart w:name="z65" w:id="4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8"/>
    <w:bookmarkStart w:name="z66" w:id="4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9"/>
    <w:bookmarkStart w:name="z67" w:id="5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50"/>
    <w:bookmarkStart w:name="z68" w:id="5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1"/>
    <w:bookmarkStart w:name="z69" w:id="5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2"/>
    <w:bookmarkStart w:name="z70" w:id="53"/>
    <w:p>
      <w:pPr>
        <w:spacing w:after="0"/>
        <w:ind w:left="0"/>
        <w:jc w:val="both"/>
      </w:pPr>
      <w:r>
        <w:rPr>
          <w:rFonts w:ascii="Times New Roman"/>
          <w:b w:val="false"/>
          <w:i w:val="false"/>
          <w:color w:val="000000"/>
          <w:sz w:val="28"/>
        </w:rPr>
        <w:t xml:space="preserve">
      </w:t>
      </w:r>
      <w:r>
        <w:rPr>
          <w:rFonts w:ascii="Times New Roman"/>
          <w:b/>
          <w:i w:val="false"/>
          <w:color w:val="000000"/>
          <w:sz w:val="28"/>
        </w:rPr>
        <w:t>3. Порядок принятия решений собранием местного сообщества</w:t>
      </w:r>
    </w:p>
    <w:bookmarkEnd w:id="53"/>
    <w:bookmarkStart w:name="z71" w:id="54"/>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4"/>
    <w:bookmarkStart w:name="z72" w:id="5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5"/>
    <w:bookmarkStart w:name="z73" w:id="5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6"/>
    <w:bookmarkStart w:name="z74" w:id="57"/>
    <w:p>
      <w:pPr>
        <w:spacing w:after="0"/>
        <w:ind w:left="0"/>
        <w:jc w:val="both"/>
      </w:pPr>
      <w:r>
        <w:rPr>
          <w:rFonts w:ascii="Times New Roman"/>
          <w:b w:val="false"/>
          <w:i w:val="false"/>
          <w:color w:val="000000"/>
          <w:sz w:val="28"/>
        </w:rPr>
        <w:t>
      1) дата и место проведения собрания;</w:t>
      </w:r>
    </w:p>
    <w:bookmarkEnd w:id="57"/>
    <w:bookmarkStart w:name="z75" w:id="58"/>
    <w:p>
      <w:pPr>
        <w:spacing w:after="0"/>
        <w:ind w:left="0"/>
        <w:jc w:val="both"/>
      </w:pPr>
      <w:r>
        <w:rPr>
          <w:rFonts w:ascii="Times New Roman"/>
          <w:b w:val="false"/>
          <w:i w:val="false"/>
          <w:color w:val="000000"/>
          <w:sz w:val="28"/>
        </w:rPr>
        <w:t>
      2) количество и список членов собрания;</w:t>
      </w:r>
    </w:p>
    <w:bookmarkEnd w:id="58"/>
    <w:bookmarkStart w:name="z76" w:id="5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9"/>
    <w:bookmarkStart w:name="z77" w:id="6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0"/>
    <w:bookmarkStart w:name="z78" w:id="6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1"/>
    <w:bookmarkStart w:name="z79" w:id="6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2"/>
    <w:bookmarkStart w:name="z80" w:id="6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района.</w:t>
      </w:r>
    </w:p>
    <w:bookmarkEnd w:id="63"/>
    <w:bookmarkStart w:name="z81" w:id="64"/>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4"/>
    <w:bookmarkStart w:name="z82" w:id="65"/>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5"/>
    <w:bookmarkStart w:name="z83"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6"/>
    <w:bookmarkStart w:name="z84" w:id="67"/>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85" w:id="68"/>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8"/>
    <w:bookmarkStart w:name="z86" w:id="6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9"/>
    <w:bookmarkStart w:name="z87" w:id="7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0"/>
    <w:bookmarkStart w:name="z88" w:id="71"/>
    <w:p>
      <w:pPr>
        <w:spacing w:after="0"/>
        <w:ind w:left="0"/>
        <w:jc w:val="both"/>
      </w:pPr>
      <w:r>
        <w:rPr>
          <w:rFonts w:ascii="Times New Roman"/>
          <w:b w:val="false"/>
          <w:i w:val="false"/>
          <w:color w:val="000000"/>
          <w:sz w:val="28"/>
        </w:rPr>
        <w:t xml:space="preserve">
      </w:t>
      </w:r>
      <w:r>
        <w:rPr>
          <w:rFonts w:ascii="Times New Roman"/>
          <w:b/>
          <w:i w:val="false"/>
          <w:color w:val="000000"/>
          <w:sz w:val="28"/>
        </w:rPr>
        <w:t>4. Контроль за исполнением решений собрания местного сообщества</w:t>
      </w:r>
    </w:p>
    <w:bookmarkEnd w:id="71"/>
    <w:bookmarkStart w:name="z89" w:id="7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2"/>
    <w:bookmarkStart w:name="z90" w:id="7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3"/>
    <w:bookmarkStart w:name="z91"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4"/>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