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1a67" w14:textId="1fb1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58/2 "Об утверждении бюджета Троицкого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15 июля 2021 года № 6/13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2021-2023 годы" от 8 января 2021 года № 58/2 (зарегистрировано в Реестре государственной регистрации нормативных правовых актов под № 7036)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Троицкого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26 666,5 тысяч тенге: налоговые поступления – 1 388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25 278,5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26 766,4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99,9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Троицкого сельского округа Жамбылского района Северо-Казахстанской области за счет свободных остатков бюджетных средств, сложившихся на 1 января 2021 года, и возврата целевых трансфертов республиканского бюджета, неиспользованных (недоиспользованных) в 2020 году,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0"/>
        <w:gridCol w:w="219"/>
        <w:gridCol w:w="219"/>
        <w:gridCol w:w="219"/>
        <w:gridCol w:w="219"/>
        <w:gridCol w:w="219"/>
        <w:gridCol w:w="230"/>
        <w:gridCol w:w="10"/>
        <w:gridCol w:w="638"/>
        <w:gridCol w:w="651"/>
        <w:gridCol w:w="10"/>
        <w:gridCol w:w="60"/>
        <w:gridCol w:w="5"/>
        <w:gridCol w:w="5"/>
        <w:gridCol w:w="5"/>
        <w:gridCol w:w="856"/>
        <w:gridCol w:w="356"/>
        <w:gridCol w:w="1042"/>
        <w:gridCol w:w="5"/>
        <w:gridCol w:w="44"/>
        <w:gridCol w:w="2084"/>
        <w:gridCol w:w="1453"/>
        <w:gridCol w:w="2"/>
        <w:gridCol w:w="10"/>
        <w:gridCol w:w="13"/>
        <w:gridCol w:w="5"/>
        <w:gridCol w:w="18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58/2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Троицкого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 и возврата целевых трансфертов, неиспользованных (недоиспользованных) в 2020 году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1704"/>
        <w:gridCol w:w="2179"/>
        <w:gridCol w:w="4068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3696"/>
        <w:gridCol w:w="2519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