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89e7" w14:textId="e508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58/9 "Об утверждении бюджета Озерного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Озерного сельского округа Жамбылского района Северо-Казахстанской области на 2021-2023 годы" от 8 января 2021 года № 58/9 (зарегистрировано в Реестре государственной регистрации нормативных правовых актов под № 7045)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Озерного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24 125,8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7), 8)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оплату услуг по установке систем видеонаблюдения;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Озерного сельского округа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сельского округа.";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на повышение заработной платы государственных служащих местных исполнительных органов.";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