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6f5e" w14:textId="4596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58/7 "Об утверждении бюджета Архангельского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Архангельского сельского округа Жамбылского района Северо-Казахстанской области на 2021-2023 годы" от 8 января 2021 года № 58/7 (зарегистрировано в Реестре государственной регистрации нормативных правовых актов под № 7044)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33 904, 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Архангелка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села Баян Жамбылского района Северо-Казахстанской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государственных служащих местных исполнительных органов.";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, 6)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оплату труда методиста по спорту;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сельского округа.";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