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2989" w14:textId="8522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Первомайского сельского округа Жамбылского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декабря 2021 года № 11/10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Первомайского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36 876,3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35 165,3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37 443,1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566,8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000000"/>
          <w:sz w:val="28"/>
        </w:rPr>
        <w:t>№ 21/10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 в сумме 24 701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2022 год целевые трансферты из республиканского бюджета.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определяются решением акима Первомайского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2022 год целевые трансферты из районного бюджета.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Первомайского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сельского округа за счет свободных остатков бюджетных средств, сложившихся на 1 января 2022 года и возврата целевых трансфертов областного и районного бюджетов неиспользованных (недоиспользованных) в 2021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Первомайского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Учесть в бюджете сельского округа на 2022 год целевые трансферты из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Первомайского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7-3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Первомайского сельского округа Жамбылского района Северо-Казахстанской области на 2022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ff0000"/>
          <w:sz w:val="28"/>
        </w:rPr>
        <w:t>№ 21/10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</w:t>
            </w:r>
          </w:p>
        </w:tc>
      </w:tr>
    </w:tbl>
    <w:bookmarkStart w:name="z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2022 года № 11/10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Расходы бюджета сельского округа на 2022 год за счет свободных остатков бюджетных средств, сложивщихся на 1 января 2022 года и возврата неиспользованных (недоиспользованных) в 2021 году целевых трансфертов  из областного и районного бюджетов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