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cf76" w14:textId="479c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8 января 2021 года № 61/2 "Об утверждении бюджета Асановского сельского округа Кызылжарского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26 ноября 2021 года № 10/5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Асановского сельского округа Кызылжарского района на 2021-2023 годы" от 8 января 2021 года № 61/2 (зарегистрировано в Реестре государственной регистрации нормативных правовых актов под № 6963)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Асановского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28 471,8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23 690,8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28 763,7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- 291,9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291,9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61/5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Асановского сельского округа Кызылжарского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"/>
        <w:gridCol w:w="9"/>
        <w:gridCol w:w="582"/>
        <w:gridCol w:w="419"/>
        <w:gridCol w:w="414"/>
        <w:gridCol w:w="422"/>
        <w:gridCol w:w="12"/>
        <w:gridCol w:w="5"/>
        <w:gridCol w:w="620"/>
        <w:gridCol w:w="637"/>
        <w:gridCol w:w="7"/>
        <w:gridCol w:w="5"/>
        <w:gridCol w:w="780"/>
        <w:gridCol w:w="1575"/>
        <w:gridCol w:w="1000"/>
        <w:gridCol w:w="785"/>
        <w:gridCol w:w="722"/>
        <w:gridCol w:w="10"/>
        <w:gridCol w:w="10"/>
        <w:gridCol w:w="735"/>
        <w:gridCol w:w="738"/>
        <w:gridCol w:w="187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23 690,8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28 763,7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18 263,7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18 263,7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18 263,7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18 263,7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