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4a55" w14:textId="e964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8 января 2021 года № 61/3 "Об утверждении бюджета Березовского сельского округа Кызылжарского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26 ноября 2021 года № 10/6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Березовского сельского округа Кызылжарского района на 2021-2023 годы" от 8 января 2021 года № 61/3 (зарегистрировано в Реестре государственной регистрации нормативных правовых актов под № 6964)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Березовского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54 116,2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50 242,2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54 415,6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- 299,4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- 299,4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299,4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Березовского сельского округа Кызылжарского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"/>
        <w:gridCol w:w="9"/>
        <w:gridCol w:w="582"/>
        <w:gridCol w:w="419"/>
        <w:gridCol w:w="414"/>
        <w:gridCol w:w="422"/>
        <w:gridCol w:w="12"/>
        <w:gridCol w:w="5"/>
        <w:gridCol w:w="620"/>
        <w:gridCol w:w="637"/>
        <w:gridCol w:w="7"/>
        <w:gridCol w:w="5"/>
        <w:gridCol w:w="780"/>
        <w:gridCol w:w="1570"/>
        <w:gridCol w:w="1000"/>
        <w:gridCol w:w="790"/>
        <w:gridCol w:w="722"/>
        <w:gridCol w:w="10"/>
        <w:gridCol w:w="10"/>
        <w:gridCol w:w="735"/>
        <w:gridCol w:w="738"/>
        <w:gridCol w:w="18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24 507,2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