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eb48d" w14:textId="4ceb4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8 января 2021 года № 61/8 "Об утверждении бюджета Куйбышевского сельского округа Кызылжарского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Кызылжарского района Северо-Казахстанской области от 26 ноября 2021 года № 10/11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бюджета Куйбышевского сельского округа Кызылжарского района на 2021-2023 годы" от 8 января 2021 года № 61/8 (зарегистрировано в Реестре государственной регистрации нормативных правовых актов под № 7053)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Куйбышевского сельского округа Кызылжарского района на 2021-2023 годы согласно приложениям 1, 2 и 3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73 546,4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3 227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70 319,4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74 571,9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- 1 025,5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- 1 025,5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1 025,5 тысяч тенге.";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Кызылжарского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61/8</w:t>
            </w:r>
          </w:p>
        </w:tc>
      </w:tr>
    </w:tbl>
    <w:bookmarkStart w:name="z4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Куйбышевского сельского округа Кызылжарского района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73 546,4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70 319,4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70 319,4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70 319,4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подгруппа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74 571,9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19 320,9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19 320,9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19 320,9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19 320,9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11 078,5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11 078,5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11 796,5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9 296,5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-1 025,5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