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799f1" w14:textId="45799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Кызылжарского районного маслихата Северо-Казахстанской области от 8 января 2021 года № 61/13 "Об утверждении бюджета Петерфельдского сельского округа Кызылжарского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Кызылжарского района Северо-Казахстанской области от 26 ноября 2021 года № 10/16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Кызылжарский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"Об утверждении бюджета Петерфельдского сельского округа Кызылжарского района на 2021-2023 годы" от 8 января 2021 года № 61/13 (зарегистрировано в Реестре государственной регистрации нормативных правовых актов под № 7057)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Петерфельдского сельского округа Кызылжарского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93 157,2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8 192,5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109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84 855,7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95 021,7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- 1 864,5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- 1 864,5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1 864,5 тысяч тенге.";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Кызылжарского районного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ноября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61/13</w:t>
            </w:r>
          </w:p>
        </w:tc>
      </w:tr>
    </w:tbl>
    <w:bookmarkStart w:name="z4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Петерфельдского сельского округа Кызылжарского района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8"/>
        <w:gridCol w:w="194"/>
        <w:gridCol w:w="194"/>
        <w:gridCol w:w="196"/>
        <w:gridCol w:w="4"/>
        <w:gridCol w:w="1221"/>
        <w:gridCol w:w="349"/>
        <w:gridCol w:w="155"/>
        <w:gridCol w:w="306"/>
        <w:gridCol w:w="2"/>
        <w:gridCol w:w="2"/>
        <w:gridCol w:w="493"/>
        <w:gridCol w:w="281"/>
        <w:gridCol w:w="532"/>
        <w:gridCol w:w="1000"/>
        <w:gridCol w:w="1584"/>
        <w:gridCol w:w="7"/>
        <w:gridCol w:w="515"/>
        <w:gridCol w:w="520"/>
        <w:gridCol w:w="527"/>
        <w:gridCol w:w="777"/>
        <w:gridCol w:w="717"/>
        <w:gridCol w:w="181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93 157,2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8 192,5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7 927,5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6 190,5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84 855,7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84 855,7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84 855,7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94 021,7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24 057,8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24 057,8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24 057,8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24 057,8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7 553,9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1 235,9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1 235,9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1 235,9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6 318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6 318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5 518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8 222,5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8 222,5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8 222,5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8 222,5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54 687,5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54 687,5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54 687,5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53 312,5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-1 864,5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