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df04" w14:textId="6b4d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Березовского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Березовского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60 455,8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56 167,8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62 116,5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000000"/>
          <w:sz w:val="28"/>
        </w:rPr>
        <w:t>№ 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Березовского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Березовского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34 226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Березовского сельского округа на 2022 год поступление целевых трансфертов из республиканского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Березовского сельского округа о реализации решения Кызылжарского районного маслихата Северо-Казахстанской области об утверждении бюджета Березовского сельского округа Кызылжарского района на 2022-2024 годы.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Березовского сельского округа на 2022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Березовского сельского округа о реализации решения Кызылжарского районного маслихата Северо-Казахстанской области об утверждении бюджета Березовского сельского округа Кызылжарского района на 2022-2024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ff0000"/>
          <w:sz w:val="28"/>
        </w:rPr>
        <w:t>№ 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60 455,8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