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768e" w14:textId="5de7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Бескольского сельского округа Кызылжарского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29 декабря 2021 года № 11/12.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Бескольского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209 979,2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58 950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151 029,2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215 920,6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- 5941,4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5 941,4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5 941,4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000000"/>
          <w:sz w:val="28"/>
        </w:rPr>
        <w:t>№ 12/18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30.11.2022 </w:t>
      </w:r>
      <w:r>
        <w:rPr>
          <w:rFonts w:ascii="Times New Roman"/>
          <w:b w:val="false"/>
          <w:i w:val="false"/>
          <w:color w:val="000000"/>
          <w:sz w:val="28"/>
        </w:rPr>
        <w:t>№ 18/12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Бескольского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плата за размещение наружной (визуальной) рекламы на: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Бескольского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на 2022 год объемы субвенций, передаваемых из районного бюджета бюджету округа в общей сумме 18 552 тысяч тенге.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Бескольского сельского округа на 2022 год поступление целевых трансфертов из республиканского бюджета.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Бескольского сельского округа о реализации решения Кызылжарского районного маслихата Северо-Казахстанской области об утверждении бюджета Бескольского сельского округа Кызылжарского района на 2022-2024 годы.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Бескольского сельского округа на 2022 год целевые трансферты из районного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Бескольского сельского округа о реализации решения Кызылжарского районного маслихата Северо-Казахстанской области об утверждении бюджета Бескольского сельского округа Кызылжарского района на 2022-2024 годы.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11/12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2022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12/18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30.11.2022 </w:t>
      </w:r>
      <w:r>
        <w:rPr>
          <w:rFonts w:ascii="Times New Roman"/>
          <w:b w:val="false"/>
          <w:i w:val="false"/>
          <w:color w:val="ff0000"/>
          <w:sz w:val="28"/>
        </w:rPr>
        <w:t>№ 18/12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209 979,2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151 029,2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151 029,2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-5 941,4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11/12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2023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11/12</w:t>
            </w:r>
          </w:p>
        </w:tc>
      </w:tr>
    </w:tbl>
    <w:bookmarkStart w:name="z6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