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5c43" w14:textId="6e65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Вагулинского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Вагулинского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90 902,6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87 477,8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91 359,4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456,8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000000"/>
          <w:sz w:val="28"/>
        </w:rPr>
        <w:t>№ 15/9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Вагулинского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Вагулинского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38 521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Вагулинского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Вагулинского сельского округа о реализации решения Кызылжарского районного маслихата Северо-Казахстанской области об утверждении бюджета Вагулинского сельского округа Кызылжарского района на 2022-2024 годы.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Вагулинского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Вагулинского сельского округа о реализации решения Кызылжарского районного маслихата Северо-Казахстанской области об утверждении бюджета Вагулинского сельского округа Кызылжарского района на 2022-2024 годы.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2022 год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ff0000"/>
          <w:sz w:val="28"/>
        </w:rPr>
        <w:t>№ 15/9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90 902,6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