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964c" w14:textId="e5a9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75 408,3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68 771,3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76 739,8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-1 331,5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1 331,5 тысяч тенге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15.08.2022 </w:t>
      </w:r>
      <w:r>
        <w:rPr>
          <w:rFonts w:ascii="Times New Roman"/>
          <w:b w:val="false"/>
          <w:i w:val="false"/>
          <w:color w:val="000000"/>
          <w:sz w:val="28"/>
        </w:rPr>
        <w:t>№ 15/12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23 598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Кызылжарского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Кызылжарского сельского округа на 2022 год целевые трансферты из районного бюджета.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о реализации решения Кызылжарского районного маслихата Северо-Казахстанской области об утверждении бюджета Кызылжарского сельского округа Кызылжарского района на 2022-2024 годы.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15.08.2022 </w:t>
      </w:r>
      <w:r>
        <w:rPr>
          <w:rFonts w:ascii="Times New Roman"/>
          <w:b w:val="false"/>
          <w:i w:val="false"/>
          <w:color w:val="ff0000"/>
          <w:sz w:val="28"/>
        </w:rPr>
        <w:t>№ 15/12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