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08c1" w14:textId="4f40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Новоникольского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31 072,4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4 056,4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27 016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35 061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-3 988,6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3 988,6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3 988,6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000000"/>
          <w:sz w:val="28"/>
        </w:rPr>
        <w:t>№ 14/32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24 778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Новоникольского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2022-2022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Новоникольского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2022 год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14/32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