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250e" w14:textId="de82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Рассветского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Рассветского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46 648,6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43 388,6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47 652,7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1 004,1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Рассветского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Рассветского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30 663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Рассветского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2022-2024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Рассветского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Рассветского сельского округа Кызылжарского района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