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b8e9" w14:textId="bc9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Якорьского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43 815,3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53 212,5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Якорьского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29 192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Якорьского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2022-2024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Якорьского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Якорьского сельского округа Кызылжарского района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</w:t>
            </w:r>
          </w:p>
        </w:tc>
      </w:tr>
    </w:tbl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Якорьского сельского округа Кызылжарского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