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41e2" w14:textId="f244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10 ноября 2021 года № 297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согласно </w:t>
      </w:r>
      <w:r>
        <w:rPr>
          <w:rFonts w:ascii="Times New Roman"/>
          <w:b w:val="false"/>
          <w:i w:val="false"/>
          <w:color w:val="000000"/>
          <w:sz w:val="28"/>
        </w:rPr>
        <w:t>приложения</w:t>
      </w:r>
      <w:r>
        <w:rPr>
          <w:rFonts w:ascii="Times New Roman"/>
          <w:b w:val="false"/>
          <w:i w:val="false"/>
          <w:color w:val="000000"/>
          <w:sz w:val="28"/>
        </w:rPr>
        <w:t xml:space="preserve"> к данному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Магжана Жумабаева Северо-Казахстанской области Кусанова С.А.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от " " __________2021 года</w:t>
            </w:r>
          </w:p>
        </w:tc>
      </w:tr>
    </w:tbl>
    <w:bookmarkStart w:name="z14" w:id="4"/>
    <w:p>
      <w:pPr>
        <w:spacing w:after="0"/>
        <w:ind w:left="0"/>
        <w:jc w:val="left"/>
      </w:pPr>
      <w:r>
        <w:rPr>
          <w:rFonts w:ascii="Times New Roman"/>
          <w:b/>
          <w:i w:val="false"/>
          <w:color w:val="000000"/>
        </w:rPr>
        <w:t xml:space="preserve"> Правила предоставления коммунальных услуг</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от 16 апреля 1997 года "О жилищных отношениях"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p>
      <w:pPr>
        <w:spacing w:after="0"/>
        <w:ind w:left="0"/>
        <w:jc w:val="both"/>
      </w:pPr>
      <w:r>
        <w:rPr>
          <w:rFonts w:ascii="Times New Roman"/>
          <w:b w:val="false"/>
          <w:i w:val="false"/>
          <w:color w:val="000000"/>
          <w:sz w:val="28"/>
        </w:rPr>
        <w:t xml:space="preserve">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 </w:t>
      </w:r>
    </w:p>
    <w:p>
      <w:pPr>
        <w:spacing w:after="0"/>
        <w:ind w:left="0"/>
        <w:jc w:val="both"/>
      </w:pPr>
      <w:r>
        <w:rPr>
          <w:rFonts w:ascii="Times New Roman"/>
          <w:b w:val="false"/>
          <w:i w:val="false"/>
          <w:color w:val="000000"/>
          <w:sz w:val="28"/>
        </w:rPr>
        <w:t xml:space="preserve">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 </w:t>
      </w:r>
    </w:p>
    <w:p>
      <w:pPr>
        <w:spacing w:after="0"/>
        <w:ind w:left="0"/>
        <w:jc w:val="both"/>
      </w:pPr>
      <w:r>
        <w:rPr>
          <w:rFonts w:ascii="Times New Roman"/>
          <w:b w:val="false"/>
          <w:i w:val="false"/>
          <w:color w:val="000000"/>
          <w:sz w:val="28"/>
        </w:rPr>
        <w:t xml:space="preserve">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p>
      <w:pPr>
        <w:spacing w:after="0"/>
        <w:ind w:left="0"/>
        <w:jc w:val="both"/>
      </w:pPr>
      <w:r>
        <w:rPr>
          <w:rFonts w:ascii="Times New Roman"/>
          <w:b w:val="false"/>
          <w:i w:val="false"/>
          <w:color w:val="000000"/>
          <w:sz w:val="28"/>
        </w:rPr>
        <w:t xml:space="preserve">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pPr>
        <w:spacing w:after="0"/>
        <w:ind w:left="0"/>
        <w:jc w:val="both"/>
      </w:pPr>
      <w:r>
        <w:rPr>
          <w:rFonts w:ascii="Times New Roman"/>
          <w:b w:val="false"/>
          <w:i w:val="false"/>
          <w:color w:val="000000"/>
          <w:sz w:val="28"/>
        </w:rPr>
        <w:t xml:space="preserve">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 </w:t>
      </w:r>
    </w:p>
    <w:p>
      <w:pPr>
        <w:spacing w:after="0"/>
        <w:ind w:left="0"/>
        <w:jc w:val="both"/>
      </w:pPr>
      <w:r>
        <w:rPr>
          <w:rFonts w:ascii="Times New Roman"/>
          <w:b w:val="false"/>
          <w:i w:val="false"/>
          <w:color w:val="000000"/>
          <w:sz w:val="28"/>
        </w:rPr>
        <w:t xml:space="preserve">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xml:space="preserve">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w:t>
      </w:r>
    </w:p>
    <w:bookmarkStart w:name="z18" w:id="8"/>
    <w:p>
      <w:pPr>
        <w:spacing w:after="0"/>
        <w:ind w:left="0"/>
        <w:jc w:val="both"/>
      </w:pPr>
      <w:r>
        <w:rPr>
          <w:rFonts w:ascii="Times New Roman"/>
          <w:b w:val="false"/>
          <w:i w:val="false"/>
          <w:color w:val="000000"/>
          <w:sz w:val="28"/>
        </w:rPr>
        <w:t xml:space="preserve">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8"/>
    <w:bookmarkStart w:name="z19" w:id="9"/>
    <w:p>
      <w:pPr>
        <w:spacing w:after="0"/>
        <w:ind w:left="0"/>
        <w:jc w:val="both"/>
      </w:pPr>
      <w:r>
        <w:rPr>
          <w:rFonts w:ascii="Times New Roman"/>
          <w:b w:val="false"/>
          <w:i w:val="false"/>
          <w:color w:val="000000"/>
          <w:sz w:val="28"/>
        </w:rPr>
        <w:t xml:space="preserve">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 </w:t>
      </w:r>
    </w:p>
    <w:bookmarkEnd w:id="9"/>
    <w:bookmarkStart w:name="z20" w:id="10"/>
    <w:p>
      <w:pPr>
        <w:spacing w:after="0"/>
        <w:ind w:left="0"/>
        <w:jc w:val="both"/>
      </w:pPr>
      <w:r>
        <w:rPr>
          <w:rFonts w:ascii="Times New Roman"/>
          <w:b w:val="false"/>
          <w:i w:val="false"/>
          <w:color w:val="000000"/>
          <w:sz w:val="28"/>
        </w:rPr>
        <w:t xml:space="preserve">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10"/>
    <w:bookmarkStart w:name="z21" w:id="11"/>
    <w:p>
      <w:pPr>
        <w:spacing w:after="0"/>
        <w:ind w:left="0"/>
        <w:jc w:val="both"/>
      </w:pPr>
      <w:r>
        <w:rPr>
          <w:rFonts w:ascii="Times New Roman"/>
          <w:b w:val="false"/>
          <w:i w:val="false"/>
          <w:color w:val="000000"/>
          <w:sz w:val="28"/>
        </w:rPr>
        <w:t xml:space="preserve">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11"/>
    <w:bookmarkStart w:name="z22" w:id="12"/>
    <w:p>
      <w:pPr>
        <w:spacing w:after="0"/>
        <w:ind w:left="0"/>
        <w:jc w:val="both"/>
      </w:pPr>
      <w:r>
        <w:rPr>
          <w:rFonts w:ascii="Times New Roman"/>
          <w:b w:val="false"/>
          <w:i w:val="false"/>
          <w:color w:val="000000"/>
          <w:sz w:val="28"/>
        </w:rPr>
        <w:t xml:space="preserve">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 </w:t>
      </w:r>
    </w:p>
    <w:bookmarkEnd w:id="12"/>
    <w:bookmarkStart w:name="z23" w:id="13"/>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3"/>
    <w:bookmarkStart w:name="z24" w:id="14"/>
    <w:p>
      <w:pPr>
        <w:spacing w:after="0"/>
        <w:ind w:left="0"/>
        <w:jc w:val="both"/>
      </w:pPr>
      <w:r>
        <w:rPr>
          <w:rFonts w:ascii="Times New Roman"/>
          <w:b w:val="false"/>
          <w:i w:val="false"/>
          <w:color w:val="000000"/>
          <w:sz w:val="28"/>
        </w:rPr>
        <w:t xml:space="preserve">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14"/>
    <w:bookmarkStart w:name="z25" w:id="15"/>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bookmarkEnd w:id="15"/>
    <w:bookmarkStart w:name="z26" w:id="16"/>
    <w:p>
      <w:pPr>
        <w:spacing w:after="0"/>
        <w:ind w:left="0"/>
        <w:jc w:val="both"/>
      </w:pPr>
      <w:r>
        <w:rPr>
          <w:rFonts w:ascii="Times New Roman"/>
          <w:b w:val="false"/>
          <w:i w:val="false"/>
          <w:color w:val="000000"/>
          <w:sz w:val="28"/>
        </w:rPr>
        <w:t xml:space="preserve">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 </w:t>
      </w:r>
    </w:p>
    <w:bookmarkEnd w:id="16"/>
    <w:bookmarkStart w:name="z27" w:id="17"/>
    <w:p>
      <w:pPr>
        <w:spacing w:after="0"/>
        <w:ind w:left="0"/>
        <w:jc w:val="both"/>
      </w:pPr>
      <w:r>
        <w:rPr>
          <w:rFonts w:ascii="Times New Roman"/>
          <w:b w:val="false"/>
          <w:i w:val="false"/>
          <w:color w:val="000000"/>
          <w:sz w:val="28"/>
        </w:rPr>
        <w:t xml:space="preserve">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17"/>
    <w:bookmarkStart w:name="z28" w:id="18"/>
    <w:p>
      <w:pPr>
        <w:spacing w:after="0"/>
        <w:ind w:left="0"/>
        <w:jc w:val="both"/>
      </w:pPr>
      <w:r>
        <w:rPr>
          <w:rFonts w:ascii="Times New Roman"/>
          <w:b w:val="false"/>
          <w:i w:val="false"/>
          <w:color w:val="000000"/>
          <w:sz w:val="28"/>
        </w:rPr>
        <w:t xml:space="preserve">
      20) потребитель – физическое или юридическое лицо, пользующееся или намеревающееся пользоваться коммунальными услугами; </w:t>
      </w:r>
    </w:p>
    <w:bookmarkEnd w:id="18"/>
    <w:bookmarkStart w:name="z29" w:id="19"/>
    <w:p>
      <w:pPr>
        <w:spacing w:after="0"/>
        <w:ind w:left="0"/>
        <w:jc w:val="both"/>
      </w:pPr>
      <w:r>
        <w:rPr>
          <w:rFonts w:ascii="Times New Roman"/>
          <w:b w:val="false"/>
          <w:i w:val="false"/>
          <w:color w:val="000000"/>
          <w:sz w:val="28"/>
        </w:rPr>
        <w:t xml:space="preserve">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w:t>
      </w:r>
    </w:p>
    <w:bookmarkEnd w:id="19"/>
    <w:bookmarkStart w:name="z30" w:id="20"/>
    <w:p>
      <w:pPr>
        <w:spacing w:after="0"/>
        <w:ind w:left="0"/>
        <w:jc w:val="both"/>
      </w:pPr>
      <w:r>
        <w:rPr>
          <w:rFonts w:ascii="Times New Roman"/>
          <w:b w:val="false"/>
          <w:i w:val="false"/>
          <w:color w:val="000000"/>
          <w:sz w:val="28"/>
        </w:rPr>
        <w:t xml:space="preserve">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20"/>
    <w:bookmarkStart w:name="z31" w:id="2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2"/>
    <w:bookmarkStart w:name="z40" w:id="2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3"/>
    <w:bookmarkStart w:name="z41" w:id="2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25"/>
    <w:bookmarkStart w:name="z36" w:id="26"/>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w:t>
      </w:r>
    </w:p>
    <w:bookmarkEnd w:id="26"/>
    <w:bookmarkStart w:name="z37" w:id="27"/>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 </w:t>
      </w:r>
    </w:p>
    <w:bookmarkEnd w:id="27"/>
    <w:bookmarkStart w:name="z38" w:id="28"/>
    <w:p>
      <w:pPr>
        <w:spacing w:after="0"/>
        <w:ind w:left="0"/>
        <w:jc w:val="both"/>
      </w:pPr>
      <w:r>
        <w:rPr>
          <w:rFonts w:ascii="Times New Roman"/>
          <w:b w:val="false"/>
          <w:i w:val="false"/>
          <w:color w:val="000000"/>
          <w:sz w:val="28"/>
        </w:rPr>
        <w:t xml:space="preserve">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 </w:t>
      </w:r>
    </w:p>
    <w:bookmarkEnd w:id="2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29"/>
    <w:bookmarkStart w:name="z47" w:id="3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0"/>
    <w:bookmarkStart w:name="z48" w:id="3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1"/>
    <w:bookmarkStart w:name="z49" w:id="3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2"/>
    <w:bookmarkStart w:name="z50" w:id="3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3"/>
    <w:bookmarkStart w:name="z51" w:id="3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4"/>
    <w:bookmarkStart w:name="z52" w:id="35"/>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35"/>
    <w:bookmarkStart w:name="z53" w:id="3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 – круглосуточно в течение года или на основании договора;</w:t>
      </w:r>
    </w:p>
    <w:bookmarkEnd w:id="36"/>
    <w:bookmarkStart w:name="z54" w:id="3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55" w:id="3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8"/>
    <w:bookmarkStart w:name="z56" w:id="39"/>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39"/>
    <w:p>
      <w:pPr>
        <w:spacing w:after="0"/>
        <w:ind w:left="0"/>
        <w:jc w:val="both"/>
      </w:pPr>
      <w:r>
        <w:rPr>
          <w:rFonts w:ascii="Times New Roman"/>
          <w:b w:val="false"/>
          <w:i w:val="false"/>
          <w:color w:val="000000"/>
          <w:sz w:val="28"/>
        </w:rPr>
        <w:t xml:space="preserve">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 </w:t>
      </w:r>
    </w:p>
    <w:bookmarkStart w:name="z43" w:id="4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1"/>
    <w:bookmarkStart w:name="z59"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61"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62"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63"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64" w:id="4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66"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67"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68"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69"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70"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71"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72"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73"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74"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75"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8"/>
    <w:bookmarkStart w:name="z76"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9"/>
    <w:bookmarkStart w:name="z77" w:id="60"/>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60"/>
    <w:bookmarkStart w:name="z78" w:id="61"/>
    <w:p>
      <w:pPr>
        <w:spacing w:after="0"/>
        <w:ind w:left="0"/>
        <w:jc w:val="both"/>
      </w:pPr>
      <w:r>
        <w:rPr>
          <w:rFonts w:ascii="Times New Roman"/>
          <w:b w:val="false"/>
          <w:i w:val="false"/>
          <w:color w:val="000000"/>
          <w:sz w:val="28"/>
        </w:rPr>
        <w:t>
      20. Потребитель:</w:t>
      </w:r>
    </w:p>
    <w:bookmarkEnd w:id="61"/>
    <w:bookmarkStart w:name="z79"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80"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81"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82"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83"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84" w:id="67"/>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67"/>
    <w:bookmarkStart w:name="z85"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86"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87" w:id="70"/>
    <w:p>
      <w:pPr>
        <w:spacing w:after="0"/>
        <w:ind w:left="0"/>
        <w:jc w:val="both"/>
      </w:pPr>
      <w:r>
        <w:rPr>
          <w:rFonts w:ascii="Times New Roman"/>
          <w:b w:val="false"/>
          <w:i w:val="false"/>
          <w:color w:val="000000"/>
          <w:sz w:val="28"/>
        </w:rPr>
        <w:t>
      21. Поставщик:</w:t>
      </w:r>
    </w:p>
    <w:bookmarkEnd w:id="70"/>
    <w:bookmarkStart w:name="z88" w:id="71"/>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1"/>
    <w:bookmarkStart w:name="z89"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90" w:id="73"/>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73"/>
    <w:bookmarkStart w:name="z91"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92" w:id="75"/>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75"/>
    <w:bookmarkStart w:name="z93"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94"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95" w:id="7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96"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97"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98" w:id="8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Типовым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100"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101" w:id="8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85"/>
    <w:bookmarkStart w:name="z103"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86"/>
    <w:bookmarkStart w:name="z104"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105" w:id="8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8"/>
    <w:bookmarkStart w:name="z106" w:id="8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07" w:id="90"/>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90"/>
    <w:bookmarkStart w:name="z108" w:id="91"/>
    <w:p>
      <w:pPr>
        <w:spacing w:after="0"/>
        <w:ind w:left="0"/>
        <w:jc w:val="left"/>
      </w:pPr>
      <w:r>
        <w:rPr>
          <w:rFonts w:ascii="Times New Roman"/>
          <w:b/>
          <w:i w:val="false"/>
          <w:color w:val="000000"/>
        </w:rPr>
        <w:t xml:space="preserve"> Глава 5. Порядок разрешения разногласий</w:t>
      </w:r>
    </w:p>
    <w:bookmarkEnd w:id="91"/>
    <w:bookmarkStart w:name="z109" w:id="9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10" w:id="9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11"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12" w:id="95"/>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95"/>
    <w:bookmarkStart w:name="z113" w:id="96"/>
    <w:p>
      <w:pPr>
        <w:spacing w:after="0"/>
        <w:ind w:left="0"/>
        <w:jc w:val="both"/>
      </w:pPr>
      <w:r>
        <w:rPr>
          <w:rFonts w:ascii="Times New Roman"/>
          <w:b w:val="false"/>
          <w:i w:val="false"/>
          <w:color w:val="000000"/>
          <w:sz w:val="28"/>
        </w:rPr>
        <w:t xml:space="preserve">
      34.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96"/>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p>
      <w:pPr>
        <w:spacing w:after="0"/>
        <w:ind w:left="0"/>
        <w:jc w:val="both"/>
      </w:pPr>
      <w:r>
        <w:rPr>
          <w:rFonts w:ascii="Times New Roman"/>
          <w:b w:val="false"/>
          <w:i w:val="false"/>
          <w:color w:val="000000"/>
          <w:sz w:val="28"/>
        </w:rPr>
        <w:t xml:space="preserve">
      2) характер ухудшения качества коммунальных услуг; 3) время подачи заявки и ее регистрационный номер (по журналу поставщика); </w:t>
      </w:r>
    </w:p>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Start w:name="z57" w:id="97"/>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97"/>
    <w:p>
      <w:pPr>
        <w:spacing w:after="0"/>
        <w:ind w:left="0"/>
        <w:jc w:val="both"/>
      </w:pPr>
      <w:r>
        <w:rPr>
          <w:rFonts w:ascii="Times New Roman"/>
          <w:b w:val="false"/>
          <w:i w:val="false"/>
          <w:color w:val="000000"/>
          <w:sz w:val="28"/>
        </w:rPr>
        <w:t xml:space="preserve">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w:t>
      </w:r>
    </w:p>
    <w:p>
      <w:pPr>
        <w:spacing w:after="0"/>
        <w:ind w:left="0"/>
        <w:jc w:val="both"/>
      </w:pPr>
      <w:r>
        <w:rPr>
          <w:rFonts w:ascii="Times New Roman"/>
          <w:b w:val="false"/>
          <w:i w:val="false"/>
          <w:color w:val="000000"/>
          <w:sz w:val="28"/>
        </w:rPr>
        <w:t xml:space="preserve">
      При проживании потребителя в индивидуальном жилом доме заявление и акт подписывается потребителем. </w:t>
      </w:r>
    </w:p>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w:t>
      </w:r>
    </w:p>
    <w:p>
      <w:pPr>
        <w:spacing w:after="0"/>
        <w:ind w:left="0"/>
        <w:jc w:val="both"/>
      </w:pPr>
      <w:r>
        <w:rPr>
          <w:rFonts w:ascii="Times New Roman"/>
          <w:b w:val="false"/>
          <w:i w:val="false"/>
          <w:color w:val="000000"/>
          <w:sz w:val="28"/>
        </w:rPr>
        <w:t xml:space="preserve">
      Акт считается действительным и при отказе потребителя от подписи, но при условии оформления его комиссией из не менее трех человек: </w:t>
      </w:r>
    </w:p>
    <w:p>
      <w:pPr>
        <w:spacing w:after="0"/>
        <w:ind w:left="0"/>
        <w:jc w:val="both"/>
      </w:pPr>
      <w:r>
        <w:rPr>
          <w:rFonts w:ascii="Times New Roman"/>
          <w:b w:val="false"/>
          <w:i w:val="false"/>
          <w:color w:val="000000"/>
          <w:sz w:val="28"/>
        </w:rPr>
        <w:t xml:space="preserve">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 </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района Магжана Жумабаева Северо-Казахстанской области от 27.05.2024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98"/>
    <w:bookmarkStart w:name="z123" w:id="9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9"/>
    <w:bookmarkStart w:name="z124" w:id="100"/>
    <w:p>
      <w:pPr>
        <w:spacing w:after="0"/>
        <w:ind w:left="0"/>
        <w:jc w:val="left"/>
      </w:pPr>
      <w:r>
        <w:rPr>
          <w:rFonts w:ascii="Times New Roman"/>
          <w:b/>
          <w:i w:val="false"/>
          <w:color w:val="000000"/>
        </w:rPr>
        <w:t xml:space="preserve"> Глава 6. Заключительные положения</w:t>
      </w:r>
    </w:p>
    <w:bookmarkEnd w:id="100"/>
    <w:bookmarkStart w:name="z125" w:id="10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6"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