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8a30" w14:textId="1c78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4 июня 2018 года № 19-5 "Об утверждении регламента собрания местного сообщества сельских округов и города Булаево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регламента собрания местного сообщества сельских округов и города Булаево района Магжана Жумабаева Северо-Казахстанской области" от 4 июня 2018 года № 19-5 (зарегистрировано в Реестре государственной регистрации нормативных правовых актов под № 4766)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сельских округов и города Булаево района Магжана Жумабаева Северо-Казахстанской области,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города, сельского округа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города, сельского округа по управлению коммунальной собственностью города, сельского округа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города,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города, сельского округа;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города, сельского округа для дальнейшего внесения в районную избирательную комиссию для регистрации в качестве кандидата в акимы города,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города, сельского округа;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города, сельского округа.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об инициировании вопроса о прекращении полномочий акима города сельского округа подписывается председателем и секретарем собрания и в течение пяти рабочих дней передается на рассмотрение в маслихат района.";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 принятые собранием рассматриваются акимом города, сельского округа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настоящим регламентом.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