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f5ab" w14:textId="fedf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Алтын дән района Магжана Жумабаева на 2022-2024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2021 года № 10-10.</w:t>
      </w:r>
    </w:p>
    <w:p>
      <w:pPr>
        <w:spacing w:after="0"/>
        <w:ind w:left="0"/>
        <w:jc w:val="both"/>
      </w:pPr>
      <w:bookmarkStart w:name="z4" w:id="0"/>
      <w:r>
        <w:rPr>
          <w:rFonts w:ascii="Times New Roman"/>
          <w:b w:val="false"/>
          <w:i w:val="false"/>
          <w:color w:val="ff0000"/>
          <w:sz w:val="28"/>
        </w:rPr>
        <w:t>
      Сноска. Вводится в действие с 01.01.2022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сельского округа Алтын дән района Магжана Жумабаева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62 995,4 тысяч тенге:</w:t>
      </w:r>
    </w:p>
    <w:bookmarkEnd w:id="3"/>
    <w:bookmarkStart w:name="z9" w:id="4"/>
    <w:p>
      <w:pPr>
        <w:spacing w:after="0"/>
        <w:ind w:left="0"/>
        <w:jc w:val="both"/>
      </w:pPr>
      <w:r>
        <w:rPr>
          <w:rFonts w:ascii="Times New Roman"/>
          <w:b w:val="false"/>
          <w:i w:val="false"/>
          <w:color w:val="000000"/>
          <w:sz w:val="28"/>
        </w:rPr>
        <w:t>
      налоговые поступления – 4 669,9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32,2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30,9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58 262,4 тысяч тенге;</w:t>
      </w:r>
    </w:p>
    <w:bookmarkEnd w:id="7"/>
    <w:bookmarkStart w:name="z13" w:id="8"/>
    <w:p>
      <w:pPr>
        <w:spacing w:after="0"/>
        <w:ind w:left="0"/>
        <w:jc w:val="both"/>
      </w:pPr>
      <w:r>
        <w:rPr>
          <w:rFonts w:ascii="Times New Roman"/>
          <w:b w:val="false"/>
          <w:i w:val="false"/>
          <w:color w:val="000000"/>
          <w:sz w:val="28"/>
        </w:rPr>
        <w:t>
      2) затраты – 63 833,8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-838,4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838,4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838,4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15.03.2022 </w:t>
      </w:r>
      <w:r>
        <w:rPr>
          <w:rFonts w:ascii="Times New Roman"/>
          <w:b w:val="false"/>
          <w:i w:val="false"/>
          <w:color w:val="000000"/>
          <w:sz w:val="28"/>
        </w:rPr>
        <w:t>№ 12-10</w:t>
      </w:r>
      <w:r>
        <w:rPr>
          <w:rFonts w:ascii="Times New Roman"/>
          <w:b w:val="false"/>
          <w:i w:val="false"/>
          <w:color w:val="ff0000"/>
          <w:sz w:val="28"/>
        </w:rPr>
        <w:t xml:space="preserve"> (вводится в действие с 01.01.2022) ; от 30.05.2022 </w:t>
      </w:r>
      <w:r>
        <w:rPr>
          <w:rFonts w:ascii="Times New Roman"/>
          <w:b w:val="false"/>
          <w:i w:val="false"/>
          <w:color w:val="000000"/>
          <w:sz w:val="28"/>
        </w:rPr>
        <w:t>№ 15-3</w:t>
      </w:r>
      <w:r>
        <w:rPr>
          <w:rFonts w:ascii="Times New Roman"/>
          <w:b w:val="false"/>
          <w:i w:val="false"/>
          <w:color w:val="ff0000"/>
          <w:sz w:val="28"/>
        </w:rPr>
        <w:t xml:space="preserve"> (вводится в действие с 01.01.2022) ; от 23.08.2022 </w:t>
      </w:r>
      <w:r>
        <w:rPr>
          <w:rFonts w:ascii="Times New Roman"/>
          <w:b w:val="false"/>
          <w:i w:val="false"/>
          <w:color w:val="000000"/>
          <w:sz w:val="28"/>
        </w:rPr>
        <w:t>№ 17-4</w:t>
      </w:r>
      <w:r>
        <w:rPr>
          <w:rFonts w:ascii="Times New Roman"/>
          <w:b w:val="false"/>
          <w:i w:val="false"/>
          <w:color w:val="ff0000"/>
          <w:sz w:val="28"/>
        </w:rPr>
        <w:t xml:space="preserve"> (вводится в действие с 01.01.2022) ; от 17.11.2022 </w:t>
      </w:r>
      <w:r>
        <w:rPr>
          <w:rFonts w:ascii="Times New Roman"/>
          <w:b w:val="false"/>
          <w:i w:val="false"/>
          <w:color w:val="000000"/>
          <w:sz w:val="28"/>
        </w:rPr>
        <w:t>№ 20-5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налог на имущество физических лиц по объектам обложения данным налогом, находящимся на территории сельского округа Алтын дән;</w:t>
      </w:r>
    </w:p>
    <w:bookmarkEnd w:id="20"/>
    <w:bookmarkStart w:name="z26" w:id="21"/>
    <w:p>
      <w:pPr>
        <w:spacing w:after="0"/>
        <w:ind w:left="0"/>
        <w:jc w:val="both"/>
      </w:pPr>
      <w:r>
        <w:rPr>
          <w:rFonts w:ascii="Times New Roman"/>
          <w:b w:val="false"/>
          <w:i w:val="false"/>
          <w:color w:val="000000"/>
          <w:sz w:val="28"/>
        </w:rPr>
        <w:t xml:space="preserve">
      2) налог на транспортные средства: </w:t>
      </w:r>
    </w:p>
    <w:bookmarkEnd w:id="21"/>
    <w:bookmarkStart w:name="z27" w:id="2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Алтын дән;</w:t>
      </w:r>
    </w:p>
    <w:bookmarkEnd w:id="22"/>
    <w:bookmarkStart w:name="z28" w:id="2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Алтын дән.</w:t>
      </w:r>
    </w:p>
    <w:bookmarkEnd w:id="23"/>
    <w:bookmarkStart w:name="z29" w:id="24"/>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24"/>
    <w:bookmarkStart w:name="z30" w:id="25"/>
    <w:p>
      <w:pPr>
        <w:spacing w:after="0"/>
        <w:ind w:left="0"/>
        <w:jc w:val="both"/>
      </w:pPr>
      <w:r>
        <w:rPr>
          <w:rFonts w:ascii="Times New Roman"/>
          <w:b w:val="false"/>
          <w:i w:val="false"/>
          <w:color w:val="000000"/>
          <w:sz w:val="28"/>
        </w:rPr>
        <w:t>
      1) поступления от продажи земельных участков, за исключением земельных участков сельскохозяйственного назначения;</w:t>
      </w:r>
    </w:p>
    <w:bookmarkEnd w:id="25"/>
    <w:bookmarkStart w:name="z31" w:id="26"/>
    <w:p>
      <w:pPr>
        <w:spacing w:after="0"/>
        <w:ind w:left="0"/>
        <w:jc w:val="both"/>
      </w:pPr>
      <w:r>
        <w:rPr>
          <w:rFonts w:ascii="Times New Roman"/>
          <w:b w:val="false"/>
          <w:i w:val="false"/>
          <w:color w:val="000000"/>
          <w:sz w:val="28"/>
        </w:rPr>
        <w:t>
      2) плата за продажу права аренды земельных участков.</w:t>
      </w:r>
    </w:p>
    <w:bookmarkEnd w:id="26"/>
    <w:bookmarkStart w:name="z32" w:id="27"/>
    <w:p>
      <w:pPr>
        <w:spacing w:after="0"/>
        <w:ind w:left="0"/>
        <w:jc w:val="both"/>
      </w:pPr>
      <w:r>
        <w:rPr>
          <w:rFonts w:ascii="Times New Roman"/>
          <w:b w:val="false"/>
          <w:i w:val="false"/>
          <w:color w:val="000000"/>
          <w:sz w:val="28"/>
        </w:rPr>
        <w:t>
      4. Учесть, что в бюджете сельского округа на 2022 год предусмотрен объем субвенции, передаваемой из районного бюджета в бюджет округа в сумме 11 956,0 тысяч тенге.</w:t>
      </w:r>
    </w:p>
    <w:bookmarkEnd w:id="27"/>
    <w:bookmarkStart w:name="z33" w:id="28"/>
    <w:p>
      <w:pPr>
        <w:spacing w:after="0"/>
        <w:ind w:left="0"/>
        <w:jc w:val="both"/>
      </w:pPr>
      <w:r>
        <w:rPr>
          <w:rFonts w:ascii="Times New Roman"/>
          <w:b w:val="false"/>
          <w:i w:val="false"/>
          <w:color w:val="000000"/>
          <w:sz w:val="28"/>
        </w:rPr>
        <w:t>
      5. Учесть в бюджете сельского округа Алтын дән на 2022 год поступление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8"/>
    <w:p>
      <w:pPr>
        <w:spacing w:after="0"/>
        <w:ind w:left="0"/>
        <w:jc w:val="both"/>
      </w:pPr>
      <w:r>
        <w:rPr>
          <w:rFonts w:ascii="Times New Roman"/>
          <w:b w:val="false"/>
          <w:i w:val="false"/>
          <w:color w:val="000000"/>
          <w:sz w:val="28"/>
        </w:rPr>
        <w:t>
      5-1. Учесть в бюджете сельского округа Алтын дән на 2022 год поступление целевых трансфертов из Национального фонда Республики Казахстан на средний ремонт внутрипоселковых дорог с освещением в селе Советское.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17.11.2022 </w:t>
      </w:r>
      <w:r>
        <w:rPr>
          <w:rFonts w:ascii="Times New Roman"/>
          <w:b w:val="false"/>
          <w:i w:val="false"/>
          <w:color w:val="000000"/>
          <w:sz w:val="28"/>
        </w:rPr>
        <w:t>№ 20-5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6. Учесть в бюджете сельского округа Алтын дән на 2022 год поступление текущих трансфертов из районного бюджета, в том числе:</w:t>
      </w:r>
    </w:p>
    <w:bookmarkEnd w:id="29"/>
    <w:bookmarkStart w:name="z35" w:id="3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0"/>
    <w:bookmarkStart w:name="z36" w:id="31"/>
    <w:p>
      <w:pPr>
        <w:spacing w:after="0"/>
        <w:ind w:left="0"/>
        <w:jc w:val="both"/>
      </w:pPr>
      <w:r>
        <w:rPr>
          <w:rFonts w:ascii="Times New Roman"/>
          <w:b w:val="false"/>
          <w:i w:val="false"/>
          <w:color w:val="000000"/>
          <w:sz w:val="28"/>
        </w:rPr>
        <w:t>
      2) на текущий ремонт внутрипоселковых автомобильных дорог населенных пунктов сельского округа;</w:t>
      </w:r>
    </w:p>
    <w:bookmarkEnd w:id="31"/>
    <w:bookmarkStart w:name="z37" w:id="32"/>
    <w:p>
      <w:pPr>
        <w:spacing w:after="0"/>
        <w:ind w:left="0"/>
        <w:jc w:val="both"/>
      </w:pPr>
      <w:r>
        <w:rPr>
          <w:rFonts w:ascii="Times New Roman"/>
          <w:b w:val="false"/>
          <w:i w:val="false"/>
          <w:color w:val="000000"/>
          <w:sz w:val="28"/>
        </w:rPr>
        <w:t>
      3) на укрепление материально-технической базы.</w:t>
      </w:r>
    </w:p>
    <w:bookmarkEnd w:id="32"/>
    <w:p>
      <w:pPr>
        <w:spacing w:after="0"/>
        <w:ind w:left="0"/>
        <w:jc w:val="both"/>
      </w:pPr>
      <w:r>
        <w:rPr>
          <w:rFonts w:ascii="Times New Roman"/>
          <w:b w:val="false"/>
          <w:i w:val="false"/>
          <w:color w:val="000000"/>
          <w:sz w:val="28"/>
        </w:rPr>
        <w:t>
      4) на обеспечение санитарии населенных пунктов сельского округа.";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23.08.2022 </w:t>
      </w:r>
      <w:r>
        <w:rPr>
          <w:rFonts w:ascii="Times New Roman"/>
          <w:b w:val="false"/>
          <w:i w:val="false"/>
          <w:color w:val="000000"/>
          <w:sz w:val="28"/>
        </w:rPr>
        <w:t>№ 17-4</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сельского округа Алтын дән расходы за счет свободных остатков бюджетных средств, сложившихся по состоянию на 1 января 2022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15.03.2022 </w:t>
      </w:r>
      <w:r>
        <w:rPr>
          <w:rFonts w:ascii="Times New Roman"/>
          <w:b w:val="false"/>
          <w:i w:val="false"/>
          <w:color w:val="000000"/>
          <w:sz w:val="28"/>
        </w:rPr>
        <w:t>№ 12-10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7. Настоящее решение вводится в действие с 1 января 2022 года.</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 № 10-10</w:t>
            </w:r>
          </w:p>
        </w:tc>
      </w:tr>
    </w:tbl>
    <w:bookmarkStart w:name="z45" w:id="34"/>
    <w:p>
      <w:pPr>
        <w:spacing w:after="0"/>
        <w:ind w:left="0"/>
        <w:jc w:val="left"/>
      </w:pPr>
      <w:r>
        <w:rPr>
          <w:rFonts w:ascii="Times New Roman"/>
          <w:b/>
          <w:i w:val="false"/>
          <w:color w:val="000000"/>
        </w:rPr>
        <w:t xml:space="preserve"> Бюджет сельского округа Алтын дән района Магжана Жумабаева на 2022 год</w:t>
      </w:r>
    </w:p>
    <w:bookmarkEnd w:id="34"/>
    <w:bookmarkStart w:name="z49" w:id="35"/>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15.03.2022 </w:t>
      </w:r>
      <w:r>
        <w:rPr>
          <w:rFonts w:ascii="Times New Roman"/>
          <w:b w:val="false"/>
          <w:i w:val="false"/>
          <w:color w:val="ff0000"/>
          <w:sz w:val="28"/>
        </w:rPr>
        <w:t>№ 12-10</w:t>
      </w:r>
      <w:r>
        <w:rPr>
          <w:rFonts w:ascii="Times New Roman"/>
          <w:b w:val="false"/>
          <w:i w:val="false"/>
          <w:color w:val="ff0000"/>
          <w:sz w:val="28"/>
        </w:rPr>
        <w:t xml:space="preserve"> (вводится в действие с 01.01.2022) ; от 30.05.2022 </w:t>
      </w:r>
      <w:r>
        <w:rPr>
          <w:rFonts w:ascii="Times New Roman"/>
          <w:b w:val="false"/>
          <w:i w:val="false"/>
          <w:color w:val="ff0000"/>
          <w:sz w:val="28"/>
        </w:rPr>
        <w:t>№ 15-3</w:t>
      </w:r>
      <w:r>
        <w:rPr>
          <w:rFonts w:ascii="Times New Roman"/>
          <w:b w:val="false"/>
          <w:i w:val="false"/>
          <w:color w:val="ff0000"/>
          <w:sz w:val="28"/>
        </w:rPr>
        <w:t xml:space="preserve"> (вводится в действие с 01.01.2022) ; от 23.08.2022 </w:t>
      </w:r>
      <w:r>
        <w:rPr>
          <w:rFonts w:ascii="Times New Roman"/>
          <w:b w:val="false"/>
          <w:i w:val="false"/>
          <w:color w:val="ff0000"/>
          <w:sz w:val="28"/>
        </w:rPr>
        <w:t>№ 17-4</w:t>
      </w:r>
      <w:r>
        <w:rPr>
          <w:rFonts w:ascii="Times New Roman"/>
          <w:b w:val="false"/>
          <w:i w:val="false"/>
          <w:color w:val="ff0000"/>
          <w:sz w:val="28"/>
        </w:rPr>
        <w:t xml:space="preserve"> (вводится в действие с 01.01.2022) ; от 17.11.2022 </w:t>
      </w:r>
      <w:r>
        <w:rPr>
          <w:rFonts w:ascii="Times New Roman"/>
          <w:b w:val="false"/>
          <w:i w:val="false"/>
          <w:color w:val="ff0000"/>
          <w:sz w:val="28"/>
        </w:rPr>
        <w:t>№ 20-5</w:t>
      </w:r>
      <w:r>
        <w:rPr>
          <w:rFonts w:ascii="Times New Roman"/>
          <w:b w:val="false"/>
          <w:i w:val="false"/>
          <w:color w:val="ff0000"/>
          <w:sz w:val="28"/>
        </w:rPr>
        <w:t xml:space="preserve"> (вводится в действие с 01.01.2022).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 № 10-10</w:t>
            </w:r>
          </w:p>
        </w:tc>
      </w:tr>
    </w:tbl>
    <w:bookmarkStart w:name="z54" w:id="36"/>
    <w:p>
      <w:pPr>
        <w:spacing w:after="0"/>
        <w:ind w:left="0"/>
        <w:jc w:val="left"/>
      </w:pPr>
      <w:r>
        <w:rPr>
          <w:rFonts w:ascii="Times New Roman"/>
          <w:b/>
          <w:i w:val="false"/>
          <w:color w:val="000000"/>
        </w:rPr>
        <w:t xml:space="preserve"> Бюджет сельского округа Алтын дән района Магжана Жумабаева на 2023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Сумма,</w:t>
            </w:r>
          </w:p>
          <w:bookmarkEnd w:id="3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 № 10-10</w:t>
            </w:r>
          </w:p>
        </w:tc>
      </w:tr>
    </w:tbl>
    <w:bookmarkStart w:name="z63" w:id="40"/>
    <w:p>
      <w:pPr>
        <w:spacing w:after="0"/>
        <w:ind w:left="0"/>
        <w:jc w:val="left"/>
      </w:pPr>
      <w:r>
        <w:rPr>
          <w:rFonts w:ascii="Times New Roman"/>
          <w:b/>
          <w:i w:val="false"/>
          <w:color w:val="000000"/>
        </w:rPr>
        <w:t xml:space="preserve"> Бюджет сельского округа Алтын дән района Магжана Жумабаева на 2024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к решению маслихата </w:t>
      </w:r>
    </w:p>
    <w:p>
      <w:pPr>
        <w:spacing w:after="0"/>
        <w:ind w:left="0"/>
        <w:jc w:val="both"/>
      </w:pPr>
      <w:r>
        <w:rPr>
          <w:rFonts w:ascii="Times New Roman"/>
          <w:b w:val="false"/>
          <w:i w:val="false"/>
          <w:color w:val="000000"/>
          <w:sz w:val="28"/>
        </w:rPr>
        <w:t xml:space="preserve">
      района Магжана Жумабаева </w:t>
      </w:r>
    </w:p>
    <w:p>
      <w:pPr>
        <w:spacing w:after="0"/>
        <w:ind w:left="0"/>
        <w:jc w:val="both"/>
      </w:pPr>
      <w:r>
        <w:rPr>
          <w:rFonts w:ascii="Times New Roman"/>
          <w:b w:val="false"/>
          <w:i w:val="false"/>
          <w:color w:val="000000"/>
          <w:sz w:val="28"/>
        </w:rPr>
        <w:t>
      Северо-Казахстанской области</w:t>
      </w:r>
    </w:p>
    <w:p>
      <w:pPr>
        <w:spacing w:after="0"/>
        <w:ind w:left="0"/>
        <w:jc w:val="both"/>
      </w:pPr>
      <w:r>
        <w:rPr>
          <w:rFonts w:ascii="Times New Roman"/>
          <w:b w:val="false"/>
          <w:i w:val="false"/>
          <w:color w:val="000000"/>
          <w:sz w:val="28"/>
        </w:rPr>
        <w:t>
      30 декабря 2021 года № 10-10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Расходы бюджета сельского округа Алтын дән за счет свободных остатков бюджетных средств, сложившихся на 1 января 2022 года и возврата </w:t>
      </w:r>
      <w:r>
        <w:rPr>
          <w:rFonts w:ascii="Times New Roman"/>
          <w:b/>
          <w:i w:val="false"/>
          <w:color w:val="000000"/>
          <w:sz w:val="28"/>
        </w:rPr>
        <w:t>неиспользованных (недоиспользованных) в 2021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15.03.2022 </w:t>
      </w:r>
      <w:r>
        <w:rPr>
          <w:rFonts w:ascii="Times New Roman"/>
          <w:b w:val="false"/>
          <w:i w:val="false"/>
          <w:color w:val="ff0000"/>
          <w:sz w:val="28"/>
        </w:rPr>
        <w:t>№ 12-10</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