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522f" w14:textId="9985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Лебяжинского сельского округа района Магжана Жумабаева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декабря 2021 года № 10-17.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Лебяжинского сельского округа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40 503,9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1 734,0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38 769,9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40 864,7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-360,8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360,8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12-17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30.05.2022 </w:t>
      </w:r>
      <w:r>
        <w:rPr>
          <w:rFonts w:ascii="Times New Roman"/>
          <w:b w:val="false"/>
          <w:i w:val="false"/>
          <w:color w:val="000000"/>
          <w:sz w:val="28"/>
        </w:rPr>
        <w:t>№ 15-8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23.08.2022 </w:t>
      </w:r>
      <w:r>
        <w:rPr>
          <w:rFonts w:ascii="Times New Roman"/>
          <w:b w:val="false"/>
          <w:i w:val="false"/>
          <w:color w:val="000000"/>
          <w:sz w:val="28"/>
        </w:rPr>
        <w:t>№ 17-11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вдействие с 01.01.2022); от 10.10.2022 № 2022 </w:t>
      </w:r>
      <w:r>
        <w:rPr>
          <w:rFonts w:ascii="Times New Roman"/>
          <w:b w:val="false"/>
          <w:i w:val="false"/>
          <w:color w:val="000000"/>
          <w:sz w:val="28"/>
        </w:rPr>
        <w:t>№ 19-8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17.11.2022 </w:t>
      </w:r>
      <w:r>
        <w:rPr>
          <w:rFonts w:ascii="Times New Roman"/>
          <w:b w:val="false"/>
          <w:i w:val="false"/>
          <w:color w:val="000000"/>
          <w:sz w:val="28"/>
        </w:rPr>
        <w:t>№ 20-11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Лебяжинского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налог на транспортные средства: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Лебяжинского сельского округа;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Лебяжинского сельского округа.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сельского округа на 2022 год предусмотрен объем субвенции, передаваемой из районного бюджета в бюджет округа в сумме 16 238,0 тысяч тенге.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Лебяжинского сельского округа на 2022 год поступление текущих трансфертов из республиканского бюджета, в том числе: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Лебяжинского сельского округа на 2022 год поступление текущих трансфертов из районного бюджета, в том числе: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организацию водоснабжения населенных пунктов сельского округа;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уличного освещения населенных пунктов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укрепление материально-технической базы;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текущий ремонт внутрипоселковых автомобильных дорог населенных пунктов сельского округа.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Лебяжинского сельского округа расходы за счет свободных остатков бюджетных средств, сложившихся по состоянию на 1 января 2022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района Магжана Жумабаева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12-17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10-17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Лебяжинского сельского округа района Магжана Жумабаева на 2022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15.03.2022 </w:t>
      </w:r>
      <w:r>
        <w:rPr>
          <w:rFonts w:ascii="Times New Roman"/>
          <w:b w:val="false"/>
          <w:i w:val="false"/>
          <w:color w:val="ff0000"/>
          <w:sz w:val="28"/>
        </w:rPr>
        <w:t>№ 12-17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30.05.2022 </w:t>
      </w:r>
      <w:r>
        <w:rPr>
          <w:rFonts w:ascii="Times New Roman"/>
          <w:b w:val="false"/>
          <w:i w:val="false"/>
          <w:color w:val="ff0000"/>
          <w:sz w:val="28"/>
        </w:rPr>
        <w:t>№ 15-8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23.08.2022 </w:t>
      </w:r>
      <w:r>
        <w:rPr>
          <w:rFonts w:ascii="Times New Roman"/>
          <w:b w:val="false"/>
          <w:i w:val="false"/>
          <w:color w:val="ff0000"/>
          <w:sz w:val="28"/>
        </w:rPr>
        <w:t>№ 17-11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вдействие с 01.01.2022) ; от 10.10.2022 № 2022 </w:t>
      </w:r>
      <w:r>
        <w:rPr>
          <w:rFonts w:ascii="Times New Roman"/>
          <w:b w:val="false"/>
          <w:i w:val="false"/>
          <w:color w:val="ff0000"/>
          <w:sz w:val="28"/>
        </w:rPr>
        <w:t>№ 19-8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17.11.2022 </w:t>
      </w:r>
      <w:r>
        <w:rPr>
          <w:rFonts w:ascii="Times New Roman"/>
          <w:b w:val="false"/>
          <w:i w:val="false"/>
          <w:color w:val="ff0000"/>
          <w:sz w:val="28"/>
        </w:rPr>
        <w:t>№ 20-11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10-17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Лебяжинского сельского округа района Магжана Жумабаева на 2023 год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10-17</w:t>
            </w:r>
          </w:p>
        </w:tc>
      </w:tr>
    </w:tbl>
    <w:bookmarkStart w:name="z6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Лебяжинского сельского округа района Магжана Жумабаева на 2024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Лебяжинского сельского округа за счет свободных остатков бюджетных средств, сложившихся на 1 января 2022 года и возврата неиспользованных (недоиспользованных) в 2021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15.03.2022 </w:t>
      </w:r>
      <w:r>
        <w:rPr>
          <w:rFonts w:ascii="Times New Roman"/>
          <w:b w:val="false"/>
          <w:i w:val="false"/>
          <w:color w:val="ff0000"/>
          <w:sz w:val="28"/>
        </w:rPr>
        <w:t>№ 12-17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