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d27b" w14:textId="ea7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Воскресеновского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Воскресеновского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–57154,8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53291,8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57880,7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тенге,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00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Направить свободные остатки бюджетных средств, сложившихся на 1 января 2022 года в сумме 725,9 тысяч тенге на расходы по бюджетным программам согласно приложению 4.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объҰмы целевых текущих трансфертов передаваемых из районного бюджета в бюджет сельского округа на 2022 год в сумме – 7273,3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01.12.2022 </w:t>
      </w:r>
      <w:r>
        <w:rPr>
          <w:rFonts w:ascii="Times New Roman"/>
          <w:b w:val="false"/>
          <w:i w:val="false"/>
          <w:color w:val="ff0000"/>
          <w:sz w:val="28"/>
        </w:rPr>
        <w:t>№ 30/5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