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3c0b" w14:textId="e523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рекомендуемых схем пастбищеоборотов на основании геоботанического обследования пастбищ по Мамлютскому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31 декабря 2021 года №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Мамлютского района Северо-Казахстанской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пастбищах"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рекомендуемые схемы пастбищеоборотов на основании геоботанического обследования пастбищ по Мамлютскому району Северо-Казахстанской области согласно приложениям 1, 2, 3, 4, 5, 6, 7, 8, 9, 10, 11, 12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Мамлютского района Северо-Казахстанской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Лукин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Андреевскому сельскому округу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постановлением акимата Мамлютского района Северо-Казахстанской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62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Маршруты выпаса 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пастбищепользователей к водоисточникам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092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Естественные и/или искусственные водоемы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533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Пастбища естественные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Беловскому сельскому округу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постановлением акимата Мамлютского района Северо-Казахстанской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Слова "Сливное, Катанай, Красный Октябрь, Новоукраинка" заменены словами "Чистое, Новомихайловка, Покровка, Афонькино" постановлением акимата Мамлютского района Северо-Казахстанской области от 03.02.2025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62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Маршруты выпаса 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пастбищепользователей к водоисточникам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1092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Естественные и/или искусственные водоемы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533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Пастбища естественные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</w:t>
            </w:r>
          </w:p>
        </w:tc>
      </w:tr>
    </w:tbl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сельскому округу Бике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изменением, внесенным постановлением акимата Мамлютского района Северо-Казахстанской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</w:p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631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62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Маршруты выпаса 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пастбищепользователей к водоисточникам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1092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Естественные и/или искусственные водоемы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533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Пастбища естественные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</w:t>
            </w:r>
          </w:p>
        </w:tc>
      </w:tr>
    </w:tbl>
    <w:bookmarkStart w:name="z5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Воскресеновскому сельскому округу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с изменением, внесенным постановлением акимата Мамлютского района Северо-Казахстанской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</w:p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62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Маршруты выпаса 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пастбищепользователей к водоисточникам</w:t>
      </w:r>
    </w:p>
    <w:bookmarkEnd w:id="33"/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1092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Естественные и/или искусственные водоемы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533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Пастбища естественные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</w:t>
            </w:r>
          </w:p>
        </w:tc>
      </w:tr>
    </w:tbl>
    <w:bookmarkStart w:name="z7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Дубровинскому сельскому округу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с изменением, внесенным постановлением акимата Мамлютского района Северо-Казахстанской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</w:p>
    <w:bookmarkStart w:name="z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38"/>
    <w:bookmarkStart w:name="z7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</w:t>
      </w:r>
    </w:p>
    <w:bookmarkEnd w:id="39"/>
    <w:bookmarkStart w:name="z7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62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Маршруты выпаса 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пастбищепользователей к водоисточникам</w:t>
      </w:r>
    </w:p>
    <w:bookmarkEnd w:id="41"/>
    <w:bookmarkStart w:name="z7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1092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Естественные и/или искусственные водоемы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533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Пастбища естественные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</w:t>
            </w:r>
          </w:p>
        </w:tc>
      </w:tr>
    </w:tbl>
    <w:bookmarkStart w:name="z8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Краснознаменскому сельскому округу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с изменением, внесенным постановлением акимата Мамлютского района Северо-Казахстанской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</w:p>
    <w:bookmarkStart w:name="z8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46"/>
    <w:bookmarkStart w:name="z8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</w:t>
      </w:r>
    </w:p>
    <w:bookmarkEnd w:id="47"/>
    <w:bookmarkStart w:name="z8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62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Маршруты выпаса 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пастбищепользователей к водоисточникам</w:t>
      </w:r>
    </w:p>
    <w:bookmarkEnd w:id="49"/>
    <w:bookmarkStart w:name="z9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092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Естественные и/или искусственные водоемы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533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Пастбища естественные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</w:t>
            </w:r>
          </w:p>
        </w:tc>
      </w:tr>
    </w:tbl>
    <w:bookmarkStart w:name="z9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Кызыласкерскому сельскому округу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с изменением, внесенным постановлением акимата Мамлютского района Северо-Казахстанской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</w:p>
    <w:bookmarkStart w:name="z10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7470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54"/>
    <w:bookmarkStart w:name="z10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</w:t>
      </w:r>
    </w:p>
    <w:bookmarkEnd w:id="55"/>
    <w:bookmarkStart w:name="z10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62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Маршруты выпаса 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пастбищепользователей к водоисточникам</w:t>
      </w:r>
    </w:p>
    <w:bookmarkEnd w:id="57"/>
    <w:bookmarkStart w:name="z10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1092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Естественные и/или искусственные водоемы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533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Пастбища естественные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</w:t>
            </w:r>
          </w:p>
        </w:tc>
      </w:tr>
    </w:tbl>
    <w:bookmarkStart w:name="z11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Леденевскому сельскому округу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с изменением, внесенным постановлением акимата Мамлютского района Северо-Казахстанской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</w:p>
    <w:bookmarkStart w:name="z11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4549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62"/>
    <w:bookmarkStart w:name="z11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</w:t>
      </w:r>
    </w:p>
    <w:bookmarkEnd w:id="63"/>
    <w:bookmarkStart w:name="z11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62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Маршруты выпаса 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пастбищепользователей к водоисточникам</w:t>
      </w:r>
    </w:p>
    <w:bookmarkEnd w:id="65"/>
    <w:bookmarkStart w:name="z11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1092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Естественные и/или искусственные водоемы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533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Пастбища естественные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</w:t>
            </w:r>
          </w:p>
        </w:tc>
      </w:tr>
    </w:tbl>
    <w:bookmarkStart w:name="z12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Новомихайловскому сельскому округу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с изменением, внесенным постановлением акимата Мамлютского района Северо-Казахстанской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Слова "Сливное, Катанай, Красный Октябрь, Новоукраинка" заменены словами "Чистое, Новомихайловка, Покровка, Афонькино" постановлением акимата Мамлютского района Северо-Казахстанской области от 03.02.2025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70"/>
    <w:bookmarkStart w:name="z13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</w:t>
      </w:r>
    </w:p>
    <w:bookmarkEnd w:id="71"/>
    <w:bookmarkStart w:name="z13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62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Маршруты выпаса 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пастбищепользователей к водоисточникам</w:t>
      </w:r>
    </w:p>
    <w:bookmarkEnd w:id="73"/>
    <w:bookmarkStart w:name="z13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1092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Естественные и/или искусственные водоемы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533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Пастбища естественные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</w:t>
            </w:r>
          </w:p>
        </w:tc>
      </w:tr>
    </w:tbl>
    <w:bookmarkStart w:name="z14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Пригородному сельскому округу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с изменением, внесенным постановлением акимата Мамлютского района Северо-Казахстанской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Слова "Сливное, Катанай, Красный Октябрь, Новоукраинка" заменены словами "Чистое, Новомихайловка, Покровка, Афонькино" постановлением акимата Мамлютского района Северо-Казахстанской области от 03.02.2025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78"/>
    <w:bookmarkStart w:name="z14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</w:t>
      </w:r>
    </w:p>
    <w:bookmarkEnd w:id="79"/>
    <w:bookmarkStart w:name="z14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62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Маршруты выпаса 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пастбищепользователей к водоисточникам</w:t>
      </w:r>
    </w:p>
    <w:bookmarkEnd w:id="81"/>
    <w:bookmarkStart w:name="z14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1092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Естественные и/или искусственные водоемы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533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Пастбища естественные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</w:t>
            </w:r>
          </w:p>
        </w:tc>
      </w:tr>
    </w:tbl>
    <w:bookmarkStart w:name="z15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Становскому сельскому округу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с изменением, внесенным постановлением акимата Мамлютского района Северо-Казахстанской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Слова "Сливное, Катанай, Красный Октябрь, Новоукраинка" заменены словами "Чистое, Новомихайловка, Покровка, Афонькино" постановлением акимата Мамлютского района Северо-Казахстанской области от 03.02.2025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86"/>
    <w:bookmarkStart w:name="z15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</w:t>
      </w:r>
    </w:p>
    <w:bookmarkEnd w:id="87"/>
    <w:bookmarkStart w:name="z15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62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Маршруты выпаса 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пастбищепользователей к водоисточникам</w:t>
      </w:r>
    </w:p>
    <w:bookmarkEnd w:id="89"/>
    <w:bookmarkStart w:name="z16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1092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Естественные и/или искусственные водоемы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533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Пастбища естественные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</w:t>
            </w:r>
          </w:p>
        </w:tc>
      </w:tr>
    </w:tbl>
    <w:bookmarkStart w:name="z16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городу Мамлютка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с изменением, внесенным постановлением акимата Мамлютского района Северо-Казахстанской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</w:p>
    <w:bookmarkStart w:name="z17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Start w:name="z17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</w:t>
      </w:r>
    </w:p>
    <w:bookmarkEnd w:id="94"/>
    <w:bookmarkStart w:name="z17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62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Маршруты выпаса 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пастбищепользователей к водоисточникам</w:t>
      </w:r>
    </w:p>
    <w:bookmarkEnd w:id="96"/>
    <w:bookmarkStart w:name="z17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1092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Естественные и/или искусственные водоемы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533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Пастбища естественные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