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6f09" w14:textId="6256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5 января 2021 года № 82/10 "Об утверждении бюджета Ленинского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2021 года № 14/10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Ленинского сельского округа Мамлютского района Северо-Казахстанской области на 2021-2023 годы" от 5 января 2021 года № 82/10 (зарегистрировано в Реестре государственной регистрации нормативных правовых актов под № 6895)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бюджета сельского округа Бике Мамлютского района Северо-Казахстанской области на 2021-2023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Бике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–35865 тысячи тенге: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35265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35866,4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1,4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новой редакции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сельского округа Бике Мамлютского района Северо-Казахстанской области на 2022 год";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новой редакции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сельского округа Бике Мамлютского района Северо-Казахстанской области на 2023 год".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