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277" w14:textId="043b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Пригородного сельского округа Мамлютского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декабря 2021 года № 16/12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Пригородного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–29487,4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2115,5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29692,1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204,7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07.09.2022 </w:t>
      </w:r>
      <w:r>
        <w:rPr>
          <w:rFonts w:ascii="Times New Roman"/>
          <w:b w:val="false"/>
          <w:i w:val="false"/>
          <w:color w:val="000000"/>
          <w:sz w:val="28"/>
        </w:rPr>
        <w:t>№ 26/9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000000"/>
          <w:sz w:val="28"/>
        </w:rPr>
        <w:t>№ 30/12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год, в сумме 27919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Направить свободные остатки бюджетных средств, сложившихся на 1 января 2022 года в сумме 204,7 тысяч тенге на расходы по бюджетным программам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в бюджете сельского округа на 2022 год целевые текущие трансферты, передаваемые из районного бюджета в бюджет сельского округа в сумме 2387,3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01.01.2022); от 07.09.2022 </w:t>
      </w:r>
      <w:r>
        <w:rPr>
          <w:rFonts w:ascii="Times New Roman"/>
          <w:b w:val="false"/>
          <w:i w:val="false"/>
          <w:color w:val="ff0000"/>
          <w:sz w:val="28"/>
        </w:rPr>
        <w:t>№ 26/9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01.12.2022 </w:t>
      </w:r>
      <w:r>
        <w:rPr>
          <w:rFonts w:ascii="Times New Roman"/>
          <w:b w:val="false"/>
          <w:i w:val="false"/>
          <w:color w:val="ff0000"/>
          <w:sz w:val="28"/>
        </w:rPr>
        <w:t>№ 30/12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26639, 9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 Северо-Казахстанской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