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7c07" w14:textId="1817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Становского сельского округа Мамлютского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декабря 2021 года № 16/13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Становского сельского округа Мамлютского района Северо-Казахстанской области на 2022-2024 годы согласно приложениям 1, 2 и 3 соответственно, к настоящему решению,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–197446,1 тысячи тенге,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1616,5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118,9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195695,4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197550,6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000000"/>
          <w:sz w:val="28"/>
        </w:rPr>
        <w:t>№ 18/5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21.09.2022 </w:t>
      </w:r>
      <w:r>
        <w:rPr>
          <w:rFonts w:ascii="Times New Roman"/>
          <w:b w:val="false"/>
          <w:i w:val="false"/>
          <w:color w:val="00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год, в сумме 16099 тысяч тенге.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2022 года в сумме 104,5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целевые текущие трансферты из районного бюджета, передаваемые из районного бюджета в бюджет сельского округа в сумме 191920 тысяч тенге.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Становского сельского округа Мамлютского района Северо-Казахстанской области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21.09.2022 </w:t>
      </w:r>
      <w:r>
        <w:rPr>
          <w:rFonts w:ascii="Times New Roman"/>
          <w:b w:val="false"/>
          <w:i w:val="false"/>
          <w:color w:val="ff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ff0000"/>
          <w:sz w:val="28"/>
        </w:rPr>
        <w:t>№ 30/13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(за счҰт средств местного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