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1b84" w14:textId="f421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428 "Об утверждении бюджета Алаботинского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января 2021 года № 428 "Об утверждении бюджета Алаботинского сельского округа Тайыншинского района Северо-Казахстанской области на 2021-2023 годы" (зарегистрировано в Реестре государственной регистрации нормативных правовых актов под № 6893)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Алаботинского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- 195876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- 193654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197092,9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1216,9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Алаботинского сельского округа на 2021 год поступление целевых текущих трансфертов из областного бюджета в бюджет Алаботинского сельского округа на средний ремонт внутрипоселковой дороги в селе Аккудык Алаботинского сельского округа Тайыншинского района Северо-Казахстанской области в сумме 16646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Алаботинского сельского округа на 2021 год поступление целевых текущих трансфертов из Национального фонда Республики Казахстан в бюджет Алаботинского сельского округа на средний ремонт внутрипоселковой дороги в селе Аккудык Алаботинского сельского округа Тайыншинского района Северо-Казахстанской области в сумме 149812 тысяч тенге.";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Учесть в бюджете Алаботинского сельского округа на 2021 год поступление целевых текущих трансфертов из районного бюджета в бюджет Алаботинского сельского округа на средний ремонт внутрипоселковой дороги в селе Аккудык Алаботинского сельского округа Тайыншинского района Северо-Казахстанской области в сумме 3449 тысяч тенге.";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Предусмотреть в бюджете Алаботинского сельского округа на 2021 год поступление целевых текущих трансфертов из районного бюджета в бюджет Алаботинского сельского округа на приобретение служебного автомобиля в сумме 6600 тысяч тенге, на благоустройство и озеленение населенных пунктов 5000 тысяч тенге.";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"3-5. Предусмотреть в бюджете Алаботинского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428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3"/>
        <w:gridCol w:w="804"/>
        <w:gridCol w:w="415"/>
        <w:gridCol w:w="1220"/>
        <w:gridCol w:w="540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428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2"/>
        <w:gridCol w:w="430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