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6f98" w14:textId="071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430 "Об утверждении бюджета Большеизюмовского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Большеизюмовского сельского округа Тайыншинского района Северо-Казахстанской области на 2021-2023 годы" от 8 января 2021 года № 430 (зарегистрировано в Реестре государственной регистрации нормативных правовых актов под № 7029)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Большеизюмовского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37425,4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Большеизюмовского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26"/>
        <w:gridCol w:w="426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430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