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2888" w14:textId="1402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431 "Об утверждении бюджета Донецкого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августа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8 января 2021 года № 431 "Об утверждении бюджета Донецкого сельского округа Тайыншинского района Северо-Казахстанской области на 2021 - 2023 годы" (зарегистрировано в Реестре государственной регистрации нормативных правовых актов под № 6960)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Донецкого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- 33920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- 34514,9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Донецкого сельского округа на 2021 год поступление целевых текущих трансфертов из районного бюджета в бюджет Донецкого сельского округа на проведение комплекса мероприятий по обеспечению санитарии населенных пунктов в сумме 2000 тысяч тенге, на бурение скважины в селе Краснокиевка в сумме 5052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Донецкого сельского округа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бюджета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26"/>
        <w:gridCol w:w="426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431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