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f91d" w14:textId="1bef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436 "Об утверждении бюджета Краснополянского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17 августа 2021 года № 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Краснополянского сельского округа Тайыншинского района Северо-Казахстанской области на 2021-2023 годы" от 8 января 2021 года № 436 (зарегистрировано в Реестре государственной регистрации нормативных правовых актов под № 6938)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Краснополянского сельского округа Тайыншинского района Северо-Казахстанской области на 2021- 2023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- 25143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- 3831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- 21312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-25973,6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–830,7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–830,6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Краснополянского сельского округа на 2021 год поступление текущих целевых трансфертов из районного бюджета в бюджет Краснополянского сельского округа в сумме 9814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Краснополянского сельского округа на 2021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436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17"/>
        <w:gridCol w:w="826"/>
        <w:gridCol w:w="426"/>
        <w:gridCol w:w="1253"/>
        <w:gridCol w:w="5549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 2021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436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830,6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830,5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