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fc9c" w14:textId="c67f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8 января 2021 года № 443 "Об утверждении бюджета Чкаловского сельского округа Тайыншинского района Северо-Казахстанской области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17 августа 2021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Чкаловского сельского округа Тайыншинского района Северо-Казахстанской области на 2021 - 2023 годы" от 8 января 2021 года № 443 (зарегистрировано в Реестре государственной регистрации нормативных правовых актов под № 6918)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Чкаловского сельского округа Тайыншинского района Северо-Казахстанской области на 2021 - 2023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- 337920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- 10001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- 327919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346136,4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- 8216,4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–8216,4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8216,4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Чкаловского сельского округа на 2021 год поступление целевых текущих трансфертов из областного бюджета в бюджет Чкаловского сельского округа на средний ремонт дорог в сумме 27404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Чкаловского сельского округа на 2021 год поступление целевых текущих трансфертов из Национального фонда Республики Казахстан в бюджет Чкаловского сельского округа в сумме 246636 тысяч тенге на средний ремонт внутре-поселковых дорог в селе Чкалово Тайыншинского района Северо-Казахстанской области.";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Чкаловского сельского округа на 2021 год поступление целевых текущих трансфертов из районного бюджета в бюджет Чкаловского сельского округа на средний ремонт дорог в сумме 5679 тысяч тенге.";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"6-1. Предусмотреть в бюджете Чкаловского сельского округа на 2021 год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443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Чкаловского сельского округа Тайыншинского района Северо-Казахстанской области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92"/>
        <w:gridCol w:w="199"/>
        <w:gridCol w:w="202"/>
        <w:gridCol w:w="1252"/>
        <w:gridCol w:w="1252"/>
        <w:gridCol w:w="5546"/>
        <w:gridCol w:w="273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346136,4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30709,9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279719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 2021 года № 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443</w:t>
            </w:r>
          </w:p>
        </w:tc>
      </w:tr>
    </w:tbl>
    <w:bookmarkStart w:name="z5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416"/>
        <w:gridCol w:w="426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7696,9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