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8bd7" w14:textId="52b8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433 "Об утверждении бюджета Зеленогайского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ноября 2021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Зеленогайского сельского округа Тайыншинского района Северо-Казахстанской области на 2021-2023 годы" от 8 января 2021 года № 433 (зарегистрировано в Реестре государственной регистрации нормативных правовых актов под № 7073)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Зеленогайского сельского округа Тайыншинского района Северо-Казахстанской области на 2021 - 2023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- 29848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- 30943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- 1095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–1095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Зеленогайского сельского округа на 2021 год поступление целевых текущих трансфертов из районного бюджета в бюджет Зеленогайского сельского округа в сумме 8401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 и 4-2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Зеленогайского сельского округа на 2021 год поступление целевых текущих трансфертов из областного бюджета в бюджет Зеленогайского сельского округа в сумме 3501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Предусмотреть в бюджете Зеленогайского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 полномочия секретаря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17"/>
        <w:gridCol w:w="831"/>
        <w:gridCol w:w="421"/>
        <w:gridCol w:w="1253"/>
        <w:gridCol w:w="5549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</w:t>
            </w:r>
          </w:p>
        </w:tc>
      </w:tr>
    </w:tbl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32"/>
        <w:gridCol w:w="443"/>
        <w:gridCol w:w="1846"/>
        <w:gridCol w:w="1846"/>
        <w:gridCol w:w="3799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