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b3e" w14:textId="1fe6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442 "Об утверждении бюджета Чермошнянского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Чермошнянского сельского округа Тайыншинского района Северо-Казахстанской области на 2021 - 2023 годы" от 8 января 2021 года № 442 (зарегистрировано в Реестре государственной регистрации нормативных правовых актов под № 6902)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Чермошнянского сельского округа Тайыншинского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37625,8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–30096,8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42967,3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Чермошнянского сельского округа на 2021 год поступление целевых текущих трансфертов из районного бюджета в бюджет Чермошнянского сельского округа в сумме 2416,8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Чермошнянского сельского округа на 2021 год поступление целевых текущих трансфертов из областного бюджета в бюджет Чермошнянского сельского округа в сумме 2269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Чермошнянского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97"/>
        <w:gridCol w:w="205"/>
        <w:gridCol w:w="207"/>
        <w:gridCol w:w="1287"/>
        <w:gridCol w:w="1287"/>
        <w:gridCol w:w="5699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37625,8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442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