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1d2a" w14:textId="9241d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24 декабря 2021 года № 110. Отменен решением маслихата Тайыншинского района Северо-Казахстанской области от 13 мая 2022 года № 190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решением маслихата Тайыншинского района Северо-Казахстанской области от 13.05.2022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30 марта 2020 года № 166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 в Реестре государственной регистрации нормативных правовых актов за № 20284),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по Тайыншинскому району Северо-Казахстанской области на 2022 год в сумме 22 (двадцати двух) тенге за один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