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6a589" w14:textId="216a5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Драгомировского сельского округа Тайыншинского района Северо-Казахстанской области на 2022 - 2024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28 декабря 2021 года № 120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Драгомировского сельского округа Тайыншинского района Северо-Казахстанской области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29378,3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4681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–24568,3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30028,2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- 649,9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649,9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649,9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Тайыншинского района Северо-Казахстанской области от 13.05.2022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25.11.2022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Драгомировского сельского округа формируются в соответствии с Бюджетным кодексом Республики Казахстан за счет следующих налоговых поступлений: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 по объектам обложения данным налогом, находящимся на территории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Драгомировского сельского округа формируются за счет следующих поступлений от продажи основного капитала: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от продажи земельных участков, за исключением поступлений от продажи земельных участков сельскохозяйственного назначения.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Драгомировского сельского округа на 2022 год поступления целевых текущих трансфертов из республиканского бюджета в бюджет Драгомировского сельского округа в сумме 185 тысяч тенге.";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маслихата Тайыншинского района Северо-Казахстанской области от 25.11.2022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Учесть в бюджете Драгомировского сельского округа на 2022 год поступление целевых текущих трансфертов за счет гарантированного трансферта из Национального фонда Республики Казахстан в бюджет Драгомировского сельского округа в сумме 218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Тайыншинского района Северо-Казахстанской области от 25.11.2022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Учесть в бюджете Драгомировского сельского округа на 2022 год поступление текущих целевых трансфертов из областного бюджета в бюджет Драгомировского сельского округа в сумме 41,3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4-2 в соответствии с решением маслихата Тайыншинского района Северо-Казахстанской области от 25.11.2022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Драгомировского сельского округа на 2022 год поступления целевых текущих трансфертов из районного бюджета в бюджет Драгомировского сельского округа в сумме 12317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маслихата Тайыншинского района Северо-Казахстанской области от 13.05.2022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25.11.2022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Предусмотреть расходы бюджета Драгомировского сельского округа на 2022 год за счет свободных остатков бюджетных средств, сложившихся на 1 января 2022 года и возврат неиспользованных (недоиспользованных) в 2021 году целевых трансфертов из республиканского бюджета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маслихата Тайыншинского района Северо-Казахстанской области от 13.05.2022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 бюджетную субвенцию, передаваемую из районного бюджета в бюджет Драгомировского сельского округа на 2022 год в сумме 8435 тысяч тенге.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2022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</w:t>
            </w:r>
          </w:p>
        </w:tc>
      </w:tr>
    </w:tbl>
    <w:bookmarkStart w:name="z4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Драгомировского сельского округа Тайыншинского района Северо-Казахстанской области на 2022 год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Тайыншинского района Северо-Казахстанской области от 13.05.2022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25.11.2022 </w:t>
      </w:r>
      <w:r>
        <w:rPr>
          <w:rFonts w:ascii="Times New Roman"/>
          <w:b w:val="false"/>
          <w:i w:val="false"/>
          <w:color w:val="ff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</w:t>
            </w:r>
          </w:p>
        </w:tc>
      </w:tr>
    </w:tbl>
    <w:bookmarkStart w:name="z5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Драгомировского сельского округа Тайыншинского района Северо-Казахстанской области на 2023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</w:t>
            </w:r>
          </w:p>
        </w:tc>
      </w:tr>
    </w:tbl>
    <w:bookmarkStart w:name="z6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Драгомировского сельского округа Тайыншинского района Северо-Казахстанской области на 2024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2021 года № 120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Тайыншинского района Северо-Казахстанской области от 13.05.2022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 на 1 января 2022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