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9593" w14:textId="6b69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Зеленогайского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Зеленогайского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-26192,3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Зеленогайского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Зеленогайского сельского округа на 2022 год поступление целевых текущих трансфертов из республиканского бюджета в бюджет Зеленогайского сельского округа в сумме 1404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Зеленогайского сельского округа на 2022 год поступление целевых текущих трансфертов из районного бюджета в бюджет Зеленогайского сельского округа в сумме 7124 тысяч тенге.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Зеленогайского сельского округа на 2022 год расходы за счет свободных остатков бюджетных средств, сложившихся на начало финансового года в сумме 62,3 тысяч тенге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Зеленогайского сельского округа на 2022 года в сумме 12929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