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58612" w14:textId="a6586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Кировского сельского округа Тайыншинского района Северо-Казахстанской области на 2022 - 2024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28 декабря 2021 года № 123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01.01.2022 в соответствии с пунктом 6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Казахстан",маслихат Тайыншинского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Кировского сельского округа Тайыншинского района Северо-Казахстанской области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51463 тысяч тенге: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3300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48163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51574,2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-111,2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111,2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111,2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Тайыншинского района Северо-Казахстанской области от 03.11.2022 </w:t>
      </w:r>
      <w:r>
        <w:rPr>
          <w:rFonts w:ascii="Times New Roman"/>
          <w:b w:val="false"/>
          <w:i w:val="false"/>
          <w:color w:val="000000"/>
          <w:sz w:val="28"/>
        </w:rPr>
        <w:t>№ 236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Кировского сельского округа Тайыншинского района формируются в соответствии с Бюджетным кодексом Республики Казахстан за счет следующих налоговых поступлений:</w:t>
      </w:r>
    </w:p>
    <w:bookmarkEnd w:id="4"/>
    <w:bookmarkStart w:name="z2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лиц по объектам обложения данным налогом, находящимся на территории сельского округа;</w:t>
      </w:r>
    </w:p>
    <w:bookmarkEnd w:id="5"/>
    <w:bookmarkStart w:name="z2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 на земли населенных пунктов с физических и юридических лиц по земельным участкам, находящимся на территории сельского округа;</w:t>
      </w:r>
    </w:p>
    <w:bookmarkEnd w:id="6"/>
    <w:bookmarkStart w:name="z2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средства:</w:t>
      </w:r>
    </w:p>
    <w:bookmarkEnd w:id="7"/>
    <w:bookmarkStart w:name="z2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8"/>
    <w:bookmarkStart w:name="z2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9"/>
    <w:bookmarkStart w:name="z3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пользование земельными участками.</w:t>
      </w:r>
    </w:p>
    <w:bookmarkEnd w:id="10"/>
    <w:bookmarkStart w:name="z3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 в бюджете Кировского сельского округа на 2022 год поступления целевых текущих трансфертов из республиканского бюджета в бюджет Кировского сельского округа в сумме 2606 тысяч тенге.</w:t>
      </w:r>
    </w:p>
    <w:bookmarkEnd w:id="11"/>
    <w:bookmarkStart w:name="z3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Кировского сельского округа на 2022 год поступление целевых текущих трансфертов из районного бюджета в бюджет Кировского сельского округа в сумме 19297 тысяч тенге.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решения маслихата Тайыншинского района Северо-Казахстанской области от 03.11.2022 </w:t>
      </w:r>
      <w:r>
        <w:rPr>
          <w:rFonts w:ascii="Times New Roman"/>
          <w:b w:val="false"/>
          <w:i w:val="false"/>
          <w:color w:val="000000"/>
          <w:sz w:val="28"/>
        </w:rPr>
        <w:t>№ 236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Учесть в бюджете Кировского сельского округа на 2022 год поступление целевых текущих трансфертов из республиканского бюджета в бюджет Кировского сельского округа в сумме 1593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4-1 в соответствии с решением маслихата Тайыншинского района Северо-Казахстанской области от 03.11.2022 </w:t>
      </w:r>
      <w:r>
        <w:rPr>
          <w:rFonts w:ascii="Times New Roman"/>
          <w:b w:val="false"/>
          <w:i w:val="false"/>
          <w:color w:val="000000"/>
          <w:sz w:val="28"/>
        </w:rPr>
        <w:t>№ 236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4-2. Учесть в бюджете Кировского сельского округа на 2022 год поступление целевых текущих трансфертов за счет гарантированного трансферта из Национального фонда Республики Казахстан в бюджет Кировского сельского округа в сумме 1013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4-2 в соответствии с решением маслихата Тайыншинского района Северо-Казахстанской области от 03.11.2022 </w:t>
      </w:r>
      <w:r>
        <w:rPr>
          <w:rFonts w:ascii="Times New Roman"/>
          <w:b w:val="false"/>
          <w:i w:val="false"/>
          <w:color w:val="000000"/>
          <w:sz w:val="28"/>
        </w:rPr>
        <w:t>№ 236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4-3. Учесть в бюджете Кировского сельского округа на 2022 год поступление целевых текущих трансфертов из областного бюджета в бюджет Кировского сельского округа в сумме 7384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4-3 в соответствии с решением маслихата Тайыншинского района Северо-Казахстанской области от 03.11.2022 </w:t>
      </w:r>
      <w:r>
        <w:rPr>
          <w:rFonts w:ascii="Times New Roman"/>
          <w:b w:val="false"/>
          <w:i w:val="false"/>
          <w:color w:val="000000"/>
          <w:sz w:val="28"/>
        </w:rPr>
        <w:t>№ 236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4-4. Предусмотреть в бюджете Кировского сельского округа на 2022 год расходы за счет свободных остатков бюджетных средств, сложившихся на начало финансового года согласно приложению 4 к настоящему решению.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4-4 в соответствии с решением маслихата Тайыншинского района Северо-Казахстанской области от 03.11.2022 </w:t>
      </w:r>
      <w:r>
        <w:rPr>
          <w:rFonts w:ascii="Times New Roman"/>
          <w:b w:val="false"/>
          <w:i w:val="false"/>
          <w:color w:val="000000"/>
          <w:sz w:val="28"/>
        </w:rPr>
        <w:t>№ 236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Установить бюджетную субвенцию, передаваемую из районного бюджета в бюджет Кировского сельского округа на 2022 год в сумме 18876 тысяч тенге.</w:t>
      </w:r>
    </w:p>
    <w:bookmarkEnd w:id="13"/>
    <w:bookmarkStart w:name="z3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2022 года.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Тайыншинского района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123</w:t>
            </w:r>
          </w:p>
        </w:tc>
      </w:tr>
    </w:tbl>
    <w:bookmarkStart w:name="z4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Кировского сельского округа Тайыншинского района Северо-Казахстанской области на 2022 год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Тайыншинского района Северо-Казахстанской области от 03.11.2022 </w:t>
      </w:r>
      <w:r>
        <w:rPr>
          <w:rFonts w:ascii="Times New Roman"/>
          <w:b w:val="false"/>
          <w:i w:val="false"/>
          <w:color w:val="ff0000"/>
          <w:sz w:val="28"/>
        </w:rPr>
        <w:t>№ 236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51574,2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в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123</w:t>
            </w:r>
          </w:p>
        </w:tc>
      </w:tr>
    </w:tbl>
    <w:bookmarkStart w:name="z4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Кировского сельского округа Тайыншинского района Северо-Казахстанской области на 2023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123</w:t>
            </w:r>
          </w:p>
        </w:tc>
      </w:tr>
    </w:tbl>
    <w:bookmarkStart w:name="z5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Кировского сельского округа Тайыншинского района Северо-Казахстанской области на 2024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 123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 на 1 января 2022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маслихата Тайыншинского района Северо-Казахстанской области от 03.11.2022 </w:t>
      </w:r>
      <w:r>
        <w:rPr>
          <w:rFonts w:ascii="Times New Roman"/>
          <w:b w:val="false"/>
          <w:i w:val="false"/>
          <w:color w:val="ff0000"/>
          <w:sz w:val="28"/>
        </w:rPr>
        <w:t>№ 236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