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dda7" w14:textId="26fd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Летовочного сельского округа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Летовочного сельского округа Тайыншинского района Северо-Казахстанской области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101980,9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97847,9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102493,6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Летовочного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Установить, что доходы бюджета Летовочного сельского округа формируются за счет следующих поступлений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Летовочного сельского округа на 2022 год поступления целевых текущих трансфертов из республиканского бюджета в бюджет Летовочного сельского округа в сумме 2728 тысяч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Летовочного сельского округа на 2022 год поступление целевых текущих трансфертов из районного бюджета в бюджет Летовочного сельского округа в сумме 30886,5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Летовочного сельского округа на 2022 год поступление целевых текущих трансфертов из областного бюджета в бюджет Летовочного сельского округа в сумме 43000,4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Летовочного сельского округа на 2022 год расходы за счет свободных остатков бюджетных средств, сложившихся на начало финансового года в сумме 512,7 тысяч тенге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Летовочного сельского округа на 2022 год в сумме 21233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125</w:t>
            </w:r>
          </w:p>
        </w:tc>
      </w:tr>
    </w:tbl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на 2022 год.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Транcферты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