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76b1" w14:textId="d0d7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Тайыншинском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21 декабря 2021 года № 491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Тайыншинском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Тайыншинского района Северо-Казахстанской области. </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491</w:t>
            </w:r>
          </w:p>
        </w:tc>
      </w:tr>
    </w:tbl>
    <w:bookmarkStart w:name="z15" w:id="4"/>
    <w:p>
      <w:pPr>
        <w:spacing w:after="0"/>
        <w:ind w:left="0"/>
        <w:jc w:val="left"/>
      </w:pPr>
      <w:r>
        <w:rPr>
          <w:rFonts w:ascii="Times New Roman"/>
          <w:b/>
          <w:i w:val="false"/>
          <w:color w:val="000000"/>
        </w:rPr>
        <w:t xml:space="preserve"> Правила предоставления коммунальных услуг в Тайыншинском районе</w:t>
      </w:r>
    </w:p>
    <w:bookmarkEnd w:id="4"/>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1. Настоящие Правила предоставления коммунальных услуг в Тайыншинском районе Северо-Казахстанской области (далее – Правила) разработаны в соответствии с подпунктом 16) пункта 2 статьи 10-3 Закона Республики Казахстан "О жилищных отношениях" и устанавливают порядок предоставления и оплаты коммунальных услуг.</w:t>
      </w:r>
    </w:p>
    <w:bookmarkEnd w:id="6"/>
    <w:bookmarkStart w:name="z18"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39"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bookmarkStart w:name="z40" w:id="10"/>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10"/>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2"/>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2"/>
    <w:bookmarkStart w:name="z46" w:id="13"/>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3"/>
    <w:bookmarkStart w:name="z47" w:id="14"/>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14"/>
    <w:bookmarkStart w:name="z48" w:id="15"/>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установленному законодательством Республики Казахстан – круглосуточно в течение года;</w:t>
      </w:r>
    </w:p>
    <w:bookmarkEnd w:id="15"/>
    <w:bookmarkStart w:name="z49" w:id="16"/>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установленному законодательством Республики Казахстан, санитарными правилами и государственными стандартами – круглосуточно в течение года;</w:t>
      </w:r>
    </w:p>
    <w:bookmarkEnd w:id="16"/>
    <w:bookmarkStart w:name="z50" w:id="17"/>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17"/>
    <w:bookmarkStart w:name="z51" w:id="18"/>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bookmarkEnd w:id="18"/>
    <w:bookmarkStart w:name="z52" w:id="19"/>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19"/>
    <w:bookmarkStart w:name="z53" w:id="20"/>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20"/>
    <w:bookmarkStart w:name="z54" w:id="21"/>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21"/>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22"/>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22"/>
    <w:bookmarkStart w:name="z57" w:id="23"/>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4"/>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24"/>
    <w:bookmarkStart w:name="z59" w:id="25"/>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25"/>
    <w:bookmarkStart w:name="z60" w:id="26"/>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6"/>
    <w:bookmarkStart w:name="z61" w:id="27"/>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7"/>
    <w:bookmarkStart w:name="z62" w:id="28"/>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9"/>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9"/>
    <w:bookmarkStart w:name="z64" w:id="30"/>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30"/>
    <w:bookmarkStart w:name="z65" w:id="3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31"/>
    <w:bookmarkStart w:name="z66" w:id="32"/>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32"/>
    <w:bookmarkStart w:name="z67" w:id="3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33"/>
    <w:bookmarkStart w:name="z68" w:id="34"/>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34"/>
    <w:bookmarkStart w:name="z69" w:id="35"/>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35"/>
    <w:bookmarkStart w:name="z70" w:id="36"/>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36"/>
    <w:bookmarkStart w:name="z71" w:id="37"/>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37"/>
    <w:bookmarkStart w:name="z72" w:id="38"/>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38"/>
    <w:bookmarkStart w:name="z73" w:id="39"/>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39"/>
    <w:bookmarkStart w:name="z74" w:id="40"/>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40"/>
    <w:bookmarkStart w:name="z75" w:id="41"/>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"О персональных данных и их защите".</w:t>
      </w:r>
    </w:p>
    <w:bookmarkEnd w:id="41"/>
    <w:bookmarkStart w:name="z76" w:id="42"/>
    <w:p>
      <w:pPr>
        <w:spacing w:after="0"/>
        <w:ind w:left="0"/>
        <w:jc w:val="both"/>
      </w:pPr>
      <w:r>
        <w:rPr>
          <w:rFonts w:ascii="Times New Roman"/>
          <w:b w:val="false"/>
          <w:i w:val="false"/>
          <w:color w:val="000000"/>
          <w:sz w:val="28"/>
        </w:rPr>
        <w:t>
      20. Потребитель:</w:t>
      </w:r>
    </w:p>
    <w:bookmarkEnd w:id="42"/>
    <w:bookmarkStart w:name="z77" w:id="43"/>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43"/>
    <w:bookmarkStart w:name="z78" w:id="44"/>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44"/>
    <w:bookmarkStart w:name="z79" w:id="45"/>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45"/>
    <w:bookmarkStart w:name="z80" w:id="46"/>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46"/>
    <w:bookmarkStart w:name="z81" w:id="47"/>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47"/>
    <w:bookmarkStart w:name="z82" w:id="48"/>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48"/>
    <w:bookmarkStart w:name="z83" w:id="49"/>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49"/>
    <w:bookmarkStart w:name="z84" w:id="50"/>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50"/>
    <w:bookmarkStart w:name="z85" w:id="51"/>
    <w:p>
      <w:pPr>
        <w:spacing w:after="0"/>
        <w:ind w:left="0"/>
        <w:jc w:val="both"/>
      </w:pPr>
      <w:r>
        <w:rPr>
          <w:rFonts w:ascii="Times New Roman"/>
          <w:b w:val="false"/>
          <w:i w:val="false"/>
          <w:color w:val="000000"/>
          <w:sz w:val="28"/>
        </w:rPr>
        <w:t>
      21. Поставщик:</w:t>
      </w:r>
    </w:p>
    <w:bookmarkEnd w:id="51"/>
    <w:bookmarkStart w:name="z86" w:id="52"/>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52"/>
    <w:bookmarkStart w:name="z87" w:id="53"/>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53"/>
    <w:bookmarkStart w:name="z88" w:id="54"/>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54"/>
    <w:bookmarkStart w:name="z89" w:id="55"/>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55"/>
    <w:bookmarkStart w:name="z90" w:id="56"/>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56"/>
    <w:bookmarkStart w:name="z91" w:id="57"/>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bookmarkEnd w:id="57"/>
    <w:bookmarkStart w:name="z92" w:id="58"/>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58"/>
    <w:bookmarkStart w:name="z93" w:id="59"/>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59"/>
    <w:bookmarkStart w:name="z94" w:id="60"/>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60"/>
    <w:bookmarkStart w:name="z95" w:id="61"/>
    <w:p>
      <w:pPr>
        <w:spacing w:after="0"/>
        <w:ind w:left="0"/>
        <w:jc w:val="left"/>
      </w:pPr>
      <w:r>
        <w:rPr>
          <w:rFonts w:ascii="Times New Roman"/>
          <w:b/>
          <w:i w:val="false"/>
          <w:color w:val="000000"/>
        </w:rPr>
        <w:t xml:space="preserve"> Глава 4. Порядок расчета и оплаты коммунальных услуг</w:t>
      </w:r>
    </w:p>
    <w:bookmarkEnd w:id="61"/>
    <w:bookmarkStart w:name="z96" w:id="62"/>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63"/>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63"/>
    <w:bookmarkStart w:name="z98" w:id="64"/>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64"/>
    <w:bookmarkStart w:name="z99" w:id="65"/>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66"/>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66"/>
    <w:bookmarkStart w:name="z101" w:id="67"/>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пункта 1 статьи 27 Закона Республики Казахстан "О местном государственном управлении и самоуправлении в Республике Казахстан".</w:t>
      </w:r>
    </w:p>
    <w:bookmarkEnd w:id="67"/>
    <w:bookmarkStart w:name="z102" w:id="68"/>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68"/>
    <w:bookmarkStart w:name="z103" w:id="69"/>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69"/>
    <w:bookmarkStart w:name="z104" w:id="70"/>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70"/>
    <w:bookmarkStart w:name="z105" w:id="71"/>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71"/>
    <w:bookmarkStart w:name="z106" w:id="72"/>
    <w:p>
      <w:pPr>
        <w:spacing w:after="0"/>
        <w:ind w:left="0"/>
        <w:jc w:val="left"/>
      </w:pPr>
      <w:r>
        <w:rPr>
          <w:rFonts w:ascii="Times New Roman"/>
          <w:b/>
          <w:i w:val="false"/>
          <w:color w:val="000000"/>
        </w:rPr>
        <w:t xml:space="preserve"> Глава 5. Порядок разрешения разногласий</w:t>
      </w:r>
    </w:p>
    <w:bookmarkEnd w:id="72"/>
    <w:bookmarkStart w:name="z107" w:id="73"/>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73"/>
    <w:bookmarkStart w:name="z108" w:id="74"/>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74"/>
    <w:bookmarkStart w:name="z109" w:id="75"/>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75"/>
    <w:bookmarkStart w:name="z110" w:id="76"/>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76"/>
    <w:bookmarkStart w:name="z111" w:id="77"/>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77"/>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78"/>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7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Тайыншинского района Северо-Казахстанской области от 23.05.2024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79"/>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79"/>
    <w:bookmarkStart w:name="z121" w:id="80"/>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80"/>
    <w:bookmarkStart w:name="z122" w:id="81"/>
    <w:p>
      <w:pPr>
        <w:spacing w:after="0"/>
        <w:ind w:left="0"/>
        <w:jc w:val="left"/>
      </w:pPr>
      <w:r>
        <w:rPr>
          <w:rFonts w:ascii="Times New Roman"/>
          <w:b/>
          <w:i w:val="false"/>
          <w:color w:val="000000"/>
        </w:rPr>
        <w:t xml:space="preserve"> Глава 6. Заключительные положения</w:t>
      </w:r>
    </w:p>
    <w:bookmarkEnd w:id="81"/>
    <w:bookmarkStart w:name="z123" w:id="82"/>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82"/>
    <w:bookmarkStart w:name="z124" w:id="83"/>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теплоснабжения, водоснабжения, водоотведения, газоснабжения, сбора, вывоза, утилизации, переработки и захоронения твердых бытовых отходов.</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от "____" _______2024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услуг</w:t>
            </w:r>
          </w:p>
        </w:tc>
      </w:tr>
    </w:tbl>
    <w:p>
      <w:pPr>
        <w:spacing w:after="0"/>
        <w:ind w:left="0"/>
        <w:jc w:val="both"/>
      </w:pPr>
      <w:r>
        <w:rPr>
          <w:rFonts w:ascii="Times New Roman"/>
          <w:b w:val="false"/>
          <w:i w:val="false"/>
          <w:color w:val="ff0000"/>
          <w:sz w:val="28"/>
        </w:rPr>
        <w:t xml:space="preserve">
      Сноска. Правила дополнены приложением в соответствии с постановлением акимата Тайыншинского района Северо-Казахстанской области от 23.05.2024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p>
            <w:pPr>
              <w:spacing w:after="20"/>
              <w:ind w:left="20"/>
              <w:jc w:val="both"/>
            </w:pPr>
            <w:r>
              <w:rPr>
                <w:rFonts w:ascii="Times New Roman"/>
                <w:b w:val="false"/>
                <w:i w:val="false"/>
                <w:color w:val="000000"/>
                <w:sz w:val="20"/>
              </w:rPr>
              <w:t>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