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1f28" w14:textId="1271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22 115,5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Акжанского сельского округа.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году, учесть целевые текущие трансферты в сумме 168,0 тыс. тенге на изготовление дорожных знаков.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9 639 тысячи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республиканского и областного бюджетов на 2022 год в сумме 8 008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