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71347" w14:textId="7f713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Есильского сельского округа Тимирязевского района на 2022-2024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Тимирязевского районного маслихата Северо-Казахстанской области от 27 декабря 2021 года № 9/8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01.01.2022 в соответствии с пунктом 7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9-1,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Тимирязевский районный маслихат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Есильского сельского округа Тимирязевского района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доходы – 18 142 тысяч тенге: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344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17 798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18 282,7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-140,7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140,7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140,7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Тимирязевского районного маслихата Северо-Казахстанской области от 30.06.2022 </w:t>
      </w:r>
      <w:r>
        <w:rPr>
          <w:rFonts w:ascii="Times New Roman"/>
          <w:b w:val="false"/>
          <w:i w:val="false"/>
          <w:color w:val="000000"/>
          <w:sz w:val="28"/>
        </w:rPr>
        <w:t>№ 13/26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сельского округа на 2022 год формируются в соответствии с Бюджетным кодексом Республики Казахстан за счет следующих налоговых поступлений:</w:t>
      </w:r>
    </w:p>
    <w:bookmarkStart w:name="z2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налога на имущество физических лиц, имущество которых находится на территории Есильского сельского округа;</w:t>
      </w:r>
    </w:p>
    <w:bookmarkEnd w:id="4"/>
    <w:bookmarkStart w:name="z2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платы за пользование земельными участками;</w:t>
      </w:r>
    </w:p>
    <w:bookmarkEnd w:id="5"/>
    <w:bookmarkStart w:name="z2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налога на транспортные средства с физических и юридических лиц, зарегистрированных в селах Есильского сельского округа.</w:t>
      </w:r>
    </w:p>
    <w:bookmarkEnd w:id="6"/>
    <w:bookmarkStart w:name="z2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бюджета сельского округа формируются за счет следующих неналоговых поступлений:</w:t>
      </w:r>
    </w:p>
    <w:bookmarkEnd w:id="7"/>
    <w:bookmarkStart w:name="z2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доходов от коммунальной собственности сельского округа;</w:t>
      </w:r>
    </w:p>
    <w:bookmarkEnd w:id="8"/>
    <w:bookmarkStart w:name="z2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других неналоговых поступлений в бюджет сельского округа.</w:t>
      </w:r>
    </w:p>
    <w:bookmarkEnd w:id="9"/>
    <w:bookmarkStart w:name="z3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Установить, что доходы бюджета сельского округа формируются за счет поступлений от продажи основного капитала:</w:t>
      </w:r>
    </w:p>
    <w:bookmarkEnd w:id="10"/>
    <w:bookmarkStart w:name="z3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земельных участков, за исключением поступлений от продажи земельных участков сельскохозяйственного назначения.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4-1. Утвердить в бюджете Есильского сельского округа целевые трансферты из областного и районного бюджетов в сумме 9 100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1 792 тысяч тенге – для премирования по результатам оценки деятельности административных государственных служащих в размере двух должностных окладов за счет трансфертов из районного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6 100 тысяч тенге – за счет трансфертов из областного бюджета на повышение заработной платы государственных служащих;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1 208 тысяч тенге – на текущие расходы.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4-1 в соответствии с решением Тимирязевского районного маслихата Северо-Казахстанской области от 30.06.2022 </w:t>
      </w:r>
      <w:r>
        <w:rPr>
          <w:rFonts w:ascii="Times New Roman"/>
          <w:b w:val="false"/>
          <w:i w:val="false"/>
          <w:color w:val="000000"/>
          <w:sz w:val="28"/>
        </w:rPr>
        <w:t>№ 13/26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4-2. Предусмотреть расходы бюджета сельского округа за счет свободных остатков бюджетных средств, сложившихся на начало финансового года, неиспользованных в 2021 году согласно приложению 4.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4-2 в соответствии с решением Тимирязевского районного маслихата Северо-Казахстанской области от 30.06.2022 </w:t>
      </w:r>
      <w:r>
        <w:rPr>
          <w:rFonts w:ascii="Times New Roman"/>
          <w:b w:val="false"/>
          <w:i w:val="false"/>
          <w:color w:val="000000"/>
          <w:sz w:val="28"/>
        </w:rPr>
        <w:t>№ 13/26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Учесть, что в бюджете сельского округа предусмотрены бюджетные субвенции, передаваемые из районного бюджета на 2022 год в сумме 8 165 тысяч тенге.</w:t>
      </w:r>
    </w:p>
    <w:bookmarkEnd w:id="12"/>
    <w:bookmarkStart w:name="z3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Учесть, что в бюджете сельского округа предусмотрены поступления целевых трансфертов из республиканского и областного бюджетов на 2022 год в сумме 7 461 тысячи тенге.</w:t>
      </w:r>
    </w:p>
    <w:bookmarkEnd w:id="13"/>
    <w:bookmarkStart w:name="z3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1 января 2022 года.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Асанова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Тимирязевского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9/8</w:t>
            </w:r>
          </w:p>
        </w:tc>
      </w:tr>
    </w:tbl>
    <w:bookmarkStart w:name="z41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Есильского сельского округа на 2022 год</w:t>
      </w:r>
    </w:p>
    <w:bookmarkEnd w:id="15"/>
    <w:bookmarkStart w:name="z4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Тимирязевского районного маслихата Северо-Казахстанской области от 30.06.2022 </w:t>
      </w:r>
      <w:r>
        <w:rPr>
          <w:rFonts w:ascii="Times New Roman"/>
          <w:b w:val="false"/>
          <w:i w:val="false"/>
          <w:color w:val="ff0000"/>
          <w:sz w:val="28"/>
        </w:rPr>
        <w:t>№ 13/26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Тимирязевского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9/8</w:t>
            </w:r>
          </w:p>
        </w:tc>
      </w:tr>
    </w:tbl>
    <w:bookmarkStart w:name="z47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Есильского сельского округа на 2023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Тимирязевского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9/8</w:t>
            </w:r>
          </w:p>
        </w:tc>
      </w:tr>
    </w:tbl>
    <w:bookmarkStart w:name="z53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Есильского сельского округа на 2024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решению Тимирязевского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27 декабря 2021 года № 9/8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Расходы бюджета </w:t>
      </w:r>
      <w:r>
        <w:rPr>
          <w:rFonts w:ascii="Times New Roman"/>
          <w:b/>
          <w:i w:val="false"/>
          <w:color w:val="000000"/>
          <w:sz w:val="28"/>
        </w:rPr>
        <w:t>Есильского</w:t>
      </w:r>
      <w:r>
        <w:rPr>
          <w:rFonts w:ascii="Times New Roman"/>
          <w:b/>
          <w:i w:val="false"/>
          <w:color w:val="000000"/>
          <w:sz w:val="28"/>
        </w:rPr>
        <w:t xml:space="preserve"> сельского округа за счет свободных остатков бюджетных средств, сложившихся на начало финансового года, неиспользованных в 2021 году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4 в соответствии с решением Тимирязевского районного маслихата Северо-Казахстанской области от 30.06.2022 </w:t>
      </w:r>
      <w:r>
        <w:rPr>
          <w:rFonts w:ascii="Times New Roman"/>
          <w:b w:val="false"/>
          <w:i w:val="false"/>
          <w:color w:val="ff0000"/>
          <w:sz w:val="28"/>
        </w:rPr>
        <w:t>№ 13/26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