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16fa" w14:textId="27b1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Интернационального сельского округа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2021 года № 9/9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Интернационального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34 717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Интернационального сельского округа;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лиц, зарегистрированных в селах Интернационального сельского округа.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2022 год в сумме 12 343 тысячи тенге.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поступления целевых трансфертов из республиканского и областного бюджетов на 2022 год в сумме 17 360 тысячи тенге.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2022 год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</w:t>
            </w:r>
          </w:p>
        </w:tc>
      </w:tr>
    </w:tbl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</w:t>
            </w:r>
          </w:p>
        </w:tc>
      </w:tr>
    </w:tbl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 декабря 2021 года № 9/9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Расходы бюджета Интернационального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