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d7e9" w14:textId="a9ad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08 января 2021 года№51/6 "Об утверждении бюджета Дмитриевского сельского округа Тимирязевского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24 сентября 2021 года № 6/10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Дмитриевского сельского округа Тимирязевского района на 2021-2023 годы" от 08 января 2021 года №51/6 (зарегистрировано в Реестре государственной регистрации нормативных правовых актов за № 6954)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Дмитриевского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17 097,6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218,6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218,6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4-3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2020 году согласно приложению 4.";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51/6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51/6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Дмитриевского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2020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5154"/>
        <w:gridCol w:w="241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 0,1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