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f7f8" w14:textId="6e1f7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Тимирязевского районного маслихата Северо-Казахстанской области от 15 июня 2018 года № 24/5 "Об утверждении Регламента собрания местного сообщества сельских округов Тимирязевского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24 сентября 2021 года № 6/13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Cеверо-Казахстанской области от 15 июня 2018 года № 24/5 "Об утверждении Регламента собрания местного сообщества сельских округов Тимирязевского района Северо-Казахстанской области" (зарегистрирован в Реестре государственной регистрации нормативных правовых актов за № 4793)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регламент собрания местного сообщества сельских округов Тимирязевского района Северо-Казахстанской области, утвержденном указанным решением: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и отчета об исполнении бюджета;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сельского округа необходимые материалы в письменном виде или в форме электронного документа.";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рассмотрение в соответствующий районный маслихат.";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Решения, принятые собранием, рассматриваются акимом сельского округа в срок не более пяти рабочих дней.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акимом района после его предварительного обсуждения на заседании районного маслихата.".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подписания.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