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dcc4" w14:textId="43bd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Ленинского сельского округа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2021 года № 9/12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Ленинского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23 909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23 346тысяч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23 932,2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23,2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Ленинского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Ленинского сельского округа.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2022 год в сумме 10 950 тысячи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поступления целевых трансфертов из республиканского и областного бюджетов на 2022 год в сумме 8 265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Ленинского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