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1c90" w14:textId="8231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Тимирязевского сельского округа Тимирязевского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2021 года № 9/15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Тимирязевского сельского округа Тимирязевского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74846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 – 18475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53311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75374,8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528,8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13/33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16.09.2022 </w:t>
      </w:r>
      <w:r>
        <w:rPr>
          <w:rFonts w:ascii="Times New Roman"/>
          <w:b w:val="false"/>
          <w:i w:val="false"/>
          <w:color w:val="000000"/>
          <w:sz w:val="28"/>
        </w:rPr>
        <w:t>№ 15/4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Тимирязевского сельского округа;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Тимирязевского сельского округа.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2021 году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13/33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2022 год в сумме 783 тысячи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предусмотрены поступления целевых трансфертов из республиканского и областного бюджетов на 2022 год в сумме 13 651 тысячи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9/15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2022 год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13/33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16.09.2022 </w:t>
      </w:r>
      <w:r>
        <w:rPr>
          <w:rFonts w:ascii="Times New Roman"/>
          <w:b w:val="false"/>
          <w:i w:val="false"/>
          <w:color w:val="ff0000"/>
          <w:sz w:val="28"/>
        </w:rPr>
        <w:t>№ 15/4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9/15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Администраторбюджетных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9/15</w:t>
            </w:r>
          </w:p>
        </w:tc>
      </w:tr>
    </w:tbl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Администраторбюджетных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№9/15 от 27 декабря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Расходы бюджета Тимирязевского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13/33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