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a7c7" w14:textId="8a1a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Целинного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20994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19083тысяч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Целинном сельском округе.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7 941 тысяч тенге.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7 864 тысяч тенге.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